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A81B" w14:textId="77777777" w:rsidR="00D47131" w:rsidRDefault="00B43E8F" w:rsidP="00D47131">
      <w:pPr>
        <w:jc w:val="center"/>
      </w:pPr>
      <w:r>
        <w:t>IEPIRKUMA PRIEKŠMETA TEHNISKĀ SPECIFIKĀCIJA</w:t>
      </w:r>
    </w:p>
    <w:p w14:paraId="660DBD78" w14:textId="77777777" w:rsidR="00D47131" w:rsidRDefault="00D47131" w:rsidP="00D47131">
      <w:pPr>
        <w:jc w:val="center"/>
      </w:pPr>
    </w:p>
    <w:p w14:paraId="2C921DED" w14:textId="7AF07C93" w:rsidR="002F5C2C" w:rsidRDefault="00B43E8F" w:rsidP="00D47131">
      <w:r>
        <w:t xml:space="preserve">Par projektu </w:t>
      </w:r>
      <w:proofErr w:type="gramStart"/>
      <w:r>
        <w:t>“</w:t>
      </w:r>
      <w:r w:rsidR="00743978">
        <w:t xml:space="preserve"> </w:t>
      </w:r>
      <w:r w:rsidR="00743978" w:rsidRPr="00D47131">
        <w:rPr>
          <w:b/>
          <w:bCs/>
        </w:rPr>
        <w:t>ZS</w:t>
      </w:r>
      <w:proofErr w:type="gramEnd"/>
      <w:r w:rsidR="00743978" w:rsidRPr="00D47131">
        <w:rPr>
          <w:b/>
          <w:bCs/>
        </w:rPr>
        <w:t xml:space="preserve"> Vētras attīstībai un </w:t>
      </w:r>
      <w:proofErr w:type="gramStart"/>
      <w:r w:rsidR="00743978" w:rsidRPr="00D47131">
        <w:rPr>
          <w:b/>
          <w:bCs/>
        </w:rPr>
        <w:t>izaugsmei</w:t>
      </w:r>
      <w:r>
        <w:t xml:space="preserve">”  </w:t>
      </w:r>
      <w:r w:rsidR="00743978">
        <w:t>lopbarības</w:t>
      </w:r>
      <w:proofErr w:type="gramEnd"/>
      <w:r w:rsidR="00743978">
        <w:t xml:space="preserve"> noliktavas un laukumu izbūve</w:t>
      </w:r>
      <w:r>
        <w:t xml:space="preserve"> pasākuma</w:t>
      </w:r>
      <w:r>
        <w:br/>
      </w:r>
      <w:r w:rsidR="00743978">
        <w:t>LA 4.1.1. intervences “Atbalsts ieguldījumiem lauku saimniecībās konkurētspējai” un LA 4.1.3. intervences “Atbalsts ieguldījumiem lauksaimniecības dzīvnieku labturības uzlabošanai un biodrošības pasākumu īstenošanai”</w:t>
      </w:r>
      <w:r>
        <w:t xml:space="preserve"> ietvaros.</w:t>
      </w:r>
      <w:r>
        <w:br/>
      </w:r>
      <w:r>
        <w:br/>
        <w:t xml:space="preserve">1.Atbalsta pretendents: </w:t>
      </w:r>
      <w:r w:rsidR="00D47131" w:rsidRPr="00601680">
        <w:rPr>
          <w:b/>
          <w:bCs/>
        </w:rPr>
        <w:t>ZS Valkas pagasta zemnieku saimniecība</w:t>
      </w:r>
      <w:r w:rsidR="00743978" w:rsidRPr="00601680">
        <w:rPr>
          <w:b/>
          <w:bCs/>
        </w:rPr>
        <w:t xml:space="preserve"> </w:t>
      </w:r>
      <w:r w:rsidR="00D47131" w:rsidRPr="00601680">
        <w:rPr>
          <w:b/>
          <w:bCs/>
        </w:rPr>
        <w:t>“</w:t>
      </w:r>
      <w:r w:rsidR="00743978" w:rsidRPr="00601680">
        <w:rPr>
          <w:b/>
          <w:bCs/>
        </w:rPr>
        <w:t>Vētras</w:t>
      </w:r>
      <w:r w:rsidR="00D47131" w:rsidRPr="00601680">
        <w:rPr>
          <w:b/>
          <w:bCs/>
        </w:rPr>
        <w:t>”</w:t>
      </w:r>
      <w:r w:rsidRPr="00601680">
        <w:rPr>
          <w:b/>
          <w:bCs/>
        </w:rPr>
        <w:br/>
      </w:r>
      <w:r>
        <w:br/>
        <w:t>2.Nodokļa maksātāja numurs:</w:t>
      </w:r>
      <w:r w:rsidRPr="00601680">
        <w:rPr>
          <w:b/>
          <w:bCs/>
        </w:rPr>
        <w:t xml:space="preserve"> LV</w:t>
      </w:r>
      <w:r w:rsidR="00743978" w:rsidRPr="00601680">
        <w:rPr>
          <w:b/>
          <w:bCs/>
        </w:rPr>
        <w:t>43901004536</w:t>
      </w:r>
      <w:r>
        <w:br/>
      </w:r>
      <w:r>
        <w:br/>
        <w:t>3.Pasūtītāja adrese: „</w:t>
      </w:r>
      <w:r w:rsidR="00743978">
        <w:t xml:space="preserve">Vētras”, Valkas </w:t>
      </w:r>
      <w:r>
        <w:t xml:space="preserve">pagasts, </w:t>
      </w:r>
      <w:r w:rsidR="00743978">
        <w:t xml:space="preserve">Valkas </w:t>
      </w:r>
      <w:r>
        <w:t>novads</w:t>
      </w:r>
      <w:r w:rsidR="00743978">
        <w:t xml:space="preserve">, LV </w:t>
      </w:r>
      <w:r w:rsidR="008D7037">
        <w:t>–</w:t>
      </w:r>
      <w:r w:rsidR="00743978">
        <w:t xml:space="preserve"> 4723</w:t>
      </w:r>
      <w:r w:rsidR="008D7037">
        <w:t>.</w:t>
      </w:r>
      <w:r>
        <w:br/>
      </w:r>
      <w:r>
        <w:br/>
        <w:t xml:space="preserve">4.Informācija par iepirkuma priekšmetu: </w:t>
      </w:r>
      <w:r w:rsidR="00743978">
        <w:t>Lopbarības noliktavas un laukumu izbūve</w:t>
      </w:r>
      <w:r>
        <w:t xml:space="preserve"> ar būvprojektu</w:t>
      </w:r>
      <w:r w:rsidR="00743978">
        <w:t>.</w:t>
      </w:r>
      <w:r>
        <w:br/>
      </w:r>
      <w:r>
        <w:br/>
        <w:t xml:space="preserve">5.Objekta vieta: </w:t>
      </w:r>
      <w:r w:rsidR="00743978">
        <w:t xml:space="preserve">„Vētras”, Valkas pagasts, Valkas novads, LV </w:t>
      </w:r>
      <w:r w:rsidR="008D7037">
        <w:t>–</w:t>
      </w:r>
      <w:r w:rsidR="00743978">
        <w:t xml:space="preserve"> 4723</w:t>
      </w:r>
      <w:r w:rsidR="008D7037">
        <w:t>.</w:t>
      </w:r>
      <w:r>
        <w:br/>
      </w:r>
      <w:r>
        <w:br/>
        <w:t>6.Būvniecības pakalpo</w:t>
      </w:r>
      <w:r>
        <w:t xml:space="preserve">juma laiks: līdz </w:t>
      </w:r>
      <w:r w:rsidR="00743978" w:rsidRPr="00601680">
        <w:rPr>
          <w:b/>
          <w:bCs/>
        </w:rPr>
        <w:t>3</w:t>
      </w:r>
      <w:r w:rsidRPr="00601680">
        <w:rPr>
          <w:b/>
          <w:bCs/>
        </w:rPr>
        <w:t>1.</w:t>
      </w:r>
      <w:r w:rsidR="00743978" w:rsidRPr="00601680">
        <w:rPr>
          <w:b/>
          <w:bCs/>
        </w:rPr>
        <w:t>07</w:t>
      </w:r>
      <w:r w:rsidRPr="00601680">
        <w:rPr>
          <w:b/>
          <w:bCs/>
        </w:rPr>
        <w:t>.202</w:t>
      </w:r>
      <w:r w:rsidR="00743978" w:rsidRPr="00601680">
        <w:rPr>
          <w:b/>
          <w:bCs/>
        </w:rPr>
        <w:t>6</w:t>
      </w:r>
      <w:r w:rsidRPr="00601680">
        <w:rPr>
          <w:b/>
          <w:bCs/>
        </w:rPr>
        <w:t>.</w:t>
      </w:r>
      <w:r>
        <w:br/>
      </w:r>
      <w:r>
        <w:br/>
        <w:t xml:space="preserve">7.Piedāvājuma derīguma termiņš: līdz </w:t>
      </w:r>
      <w:r w:rsidR="00743978" w:rsidRPr="00601680">
        <w:rPr>
          <w:b/>
          <w:bCs/>
        </w:rPr>
        <w:t>31</w:t>
      </w:r>
      <w:r w:rsidRPr="00601680">
        <w:rPr>
          <w:b/>
          <w:bCs/>
        </w:rPr>
        <w:t>.</w:t>
      </w:r>
      <w:r w:rsidR="00743978" w:rsidRPr="00601680">
        <w:rPr>
          <w:b/>
          <w:bCs/>
        </w:rPr>
        <w:t>07</w:t>
      </w:r>
      <w:r w:rsidRPr="00601680">
        <w:rPr>
          <w:b/>
          <w:bCs/>
        </w:rPr>
        <w:t>.202</w:t>
      </w:r>
      <w:r w:rsidR="00743978" w:rsidRPr="00601680">
        <w:rPr>
          <w:b/>
          <w:bCs/>
        </w:rPr>
        <w:t>6</w:t>
      </w:r>
      <w:r w:rsidRPr="00601680">
        <w:rPr>
          <w:b/>
          <w:bCs/>
        </w:rPr>
        <w:t>.</w:t>
      </w:r>
      <w:r>
        <w:br/>
      </w:r>
      <w:r>
        <w:br/>
        <w:t>8.</w:t>
      </w:r>
      <w:r w:rsidRPr="000630BB">
        <w:rPr>
          <w:b/>
          <w:bCs/>
        </w:rPr>
        <w:t xml:space="preserve">Iepirkuma priekšmeta finanšu piedāvājumu sagatavo saskaņā ar Latvijas būvnormatīvu </w:t>
      </w:r>
      <w:r w:rsidRPr="000630BB">
        <w:rPr>
          <w:b/>
          <w:bCs/>
        </w:rPr>
        <w:br/>
      </w:r>
      <w:r w:rsidRPr="000630BB">
        <w:rPr>
          <w:b/>
          <w:bCs/>
        </w:rPr>
        <w:br/>
        <w:t>LBN 501-17 "Būvizmaksu noteikšanas kārtība".</w:t>
      </w:r>
      <w:r w:rsidRPr="000630BB">
        <w:rPr>
          <w:b/>
          <w:bCs/>
        </w:rPr>
        <w:br/>
      </w:r>
      <w:r w:rsidRPr="000630BB">
        <w:rPr>
          <w:b/>
          <w:bCs/>
        </w:rPr>
        <w:br/>
      </w:r>
      <w:r>
        <w:t>Tehniskā specifikācija:</w:t>
      </w:r>
      <w:r>
        <w:br/>
      </w:r>
      <w:r w:rsidRPr="000630BB">
        <w:rPr>
          <w:b/>
          <w:bCs/>
          <w:i/>
          <w:iCs/>
          <w:u w:val="single"/>
        </w:rPr>
        <w:br/>
      </w:r>
      <w:r w:rsidR="00743978" w:rsidRPr="000630BB">
        <w:rPr>
          <w:b/>
          <w:bCs/>
          <w:i/>
          <w:iCs/>
          <w:u w:val="single"/>
        </w:rPr>
        <w:t xml:space="preserve">8.1. </w:t>
      </w:r>
      <w:r w:rsidRPr="000630BB">
        <w:rPr>
          <w:b/>
          <w:bCs/>
          <w:i/>
          <w:iCs/>
          <w:u w:val="single"/>
        </w:rPr>
        <w:t xml:space="preserve">Iepirkuma priekšmetu raksturojošie </w:t>
      </w:r>
      <w:proofErr w:type="gramStart"/>
      <w:r w:rsidRPr="000630BB">
        <w:rPr>
          <w:b/>
          <w:bCs/>
          <w:i/>
          <w:iCs/>
          <w:u w:val="single"/>
        </w:rPr>
        <w:t xml:space="preserve">rādītāji </w:t>
      </w:r>
      <w:r w:rsidR="00743978" w:rsidRPr="000630BB">
        <w:rPr>
          <w:b/>
          <w:bCs/>
          <w:i/>
          <w:iCs/>
          <w:u w:val="single"/>
        </w:rPr>
        <w:t xml:space="preserve"> pievienoti</w:t>
      </w:r>
      <w:proofErr w:type="gramEnd"/>
      <w:r w:rsidR="00743978" w:rsidRPr="000630BB">
        <w:rPr>
          <w:b/>
          <w:bCs/>
          <w:i/>
          <w:iCs/>
          <w:u w:val="single"/>
        </w:rPr>
        <w:t xml:space="preserve"> pielikumā Būvdarbu apjomu saraksts LOK- Nr.</w:t>
      </w:r>
      <w:proofErr w:type="gramStart"/>
      <w:r w:rsidR="008D7037">
        <w:rPr>
          <w:b/>
          <w:bCs/>
          <w:i/>
          <w:iCs/>
          <w:u w:val="single"/>
        </w:rPr>
        <w:t xml:space="preserve">1 </w:t>
      </w:r>
      <w:r w:rsidR="00743978" w:rsidRPr="000630BB">
        <w:rPr>
          <w:b/>
          <w:bCs/>
          <w:i/>
          <w:iCs/>
          <w:u w:val="single"/>
        </w:rPr>
        <w:t xml:space="preserve"> –</w:t>
      </w:r>
      <w:proofErr w:type="gramEnd"/>
      <w:r w:rsidR="00743978" w:rsidRPr="000630BB">
        <w:rPr>
          <w:b/>
          <w:bCs/>
          <w:i/>
          <w:iCs/>
          <w:u w:val="single"/>
        </w:rPr>
        <w:t xml:space="preserve"> LOK – N.8</w:t>
      </w:r>
      <w:r w:rsidR="000630BB">
        <w:t xml:space="preserve"> (pievienots pielikum</w:t>
      </w:r>
      <w:r w:rsidR="000A65C1">
        <w:t>ā</w:t>
      </w:r>
      <w:r w:rsidR="000630BB">
        <w:t xml:space="preserve"> uz </w:t>
      </w:r>
      <w:r w:rsidR="000A65C1">
        <w:t>8. lpp)</w:t>
      </w:r>
      <w:r w:rsidRPr="000630BB">
        <w:br/>
      </w:r>
      <w:r w:rsidRPr="000630BB">
        <w:br/>
      </w:r>
      <w:r>
        <w:br/>
        <w:t>Citi parametri (jāatšifrē) atbilstoši būvprojektam</w:t>
      </w:r>
      <w:r w:rsidR="008D7037">
        <w:t>.</w:t>
      </w:r>
      <w:r>
        <w:br/>
      </w:r>
      <w:r>
        <w:br/>
        <w:t xml:space="preserve">9. Būvprojektā paredzētos materiālus drīkst aizstāt ar to </w:t>
      </w:r>
      <w:r>
        <w:t>ekvivalentiem. Materiāliem jābūt atbilstošiem</w:t>
      </w:r>
      <w:r w:rsidR="00D47131">
        <w:t xml:space="preserve"> </w:t>
      </w:r>
      <w:r>
        <w:t>ES standartiem un attiecīgi sertificētiem.</w:t>
      </w:r>
      <w:r>
        <w:br/>
      </w:r>
      <w:r>
        <w:br/>
        <w:t>10. Piegādātāja atlases kritēriji: Pasūtītājs izvēlēsies piedāvājumu, kas ir ekonomiski visizdevīgākais</w:t>
      </w:r>
      <w:r w:rsidR="00D47131">
        <w:t xml:space="preserve"> </w:t>
      </w:r>
      <w:r>
        <w:t>un vislabāk piemērots tā vajadzības, kā arī nodrošina pasūtītāja piešķirtā finansējuma efektīvu</w:t>
      </w:r>
      <w:r w:rsidR="00D47131">
        <w:t xml:space="preserve"> </w:t>
      </w:r>
      <w:r>
        <w:t xml:space="preserve">izmantošanu. Ekonomiski izdevīgākais piedāvājums tiks noteikts pēc </w:t>
      </w:r>
      <w:r>
        <w:lastRenderedPageBreak/>
        <w:t>zemākās cenas kritērija.</w:t>
      </w:r>
      <w:r>
        <w:br/>
      </w:r>
      <w:r>
        <w:br/>
        <w:t>11. Ar būvprojektu var iepazīties un papildus informācija pieejama iepriekš saskaņojot tikšanās laiku</w:t>
      </w:r>
      <w:r w:rsidR="00601680">
        <w:t xml:space="preserve"> </w:t>
      </w:r>
      <w:r w:rsidRPr="00601680">
        <w:rPr>
          <w:b/>
          <w:bCs/>
        </w:rPr>
        <w:t xml:space="preserve">pa tālr. </w:t>
      </w:r>
      <w:r w:rsidR="00743978" w:rsidRPr="00601680">
        <w:rPr>
          <w:b/>
          <w:bCs/>
        </w:rPr>
        <w:t>+371 26423989 (Valdis Pīrs)</w:t>
      </w:r>
      <w:r>
        <w:t xml:space="preserve"> </w:t>
      </w:r>
      <w:proofErr w:type="gramStart"/>
      <w:r>
        <w:t xml:space="preserve">vai </w:t>
      </w:r>
      <w:r w:rsidR="00743978">
        <w:t xml:space="preserve"> </w:t>
      </w:r>
      <w:r w:rsidR="00601680">
        <w:t>adresē :</w:t>
      </w:r>
      <w:r w:rsidR="00743978">
        <w:t>„</w:t>
      </w:r>
      <w:proofErr w:type="gramEnd"/>
      <w:r w:rsidR="00743978">
        <w:t xml:space="preserve">Vētras”, Valkas pagasts, Valkas novads, LV </w:t>
      </w:r>
      <w:r w:rsidR="002F5C2C">
        <w:t>–</w:t>
      </w:r>
      <w:r w:rsidR="00743978">
        <w:t xml:space="preserve"> 4723</w:t>
      </w:r>
      <w:r w:rsidR="002F5C2C">
        <w:t>.</w:t>
      </w:r>
    </w:p>
    <w:p w14:paraId="399CC755" w14:textId="517D8A68" w:rsidR="00F0644F" w:rsidRDefault="00B43E8F" w:rsidP="00D47131">
      <w:r>
        <w:br/>
        <w:t>12. Cenas veidošanās rādītāji: kopējā samaksa par būvniecības darbiem, ieskaitot piegādes un</w:t>
      </w:r>
      <w:r w:rsidR="00D47131">
        <w:t xml:space="preserve"> </w:t>
      </w:r>
      <w:r>
        <w:t>pakalpojumus, kas nepieciešami būvdarbu līguma izpildei, norādīta EUR, bez PVN.</w:t>
      </w:r>
      <w:r>
        <w:br/>
      </w:r>
      <w:r>
        <w:br/>
        <w:t>13. Izpildītājs garantē LR likumdošanas normu darba drošības, ugunsdrošības un elektrodrošības</w:t>
      </w:r>
      <w:r w:rsidR="00D47131">
        <w:t xml:space="preserve"> </w:t>
      </w:r>
      <w:r>
        <w:t>jautājumu ievērošanu objektos darbu izpildes laikā.</w:t>
      </w:r>
      <w:r>
        <w:br/>
      </w:r>
      <w:r>
        <w:br/>
        <w:t xml:space="preserve">14. Izpildītājam ir vismaz </w:t>
      </w:r>
      <w:r w:rsidR="002F5C2C">
        <w:t>trīs</w:t>
      </w:r>
      <w:r>
        <w:t xml:space="preserve"> gad</w:t>
      </w:r>
      <w:r w:rsidR="002F5C2C">
        <w:t>u</w:t>
      </w:r>
      <w:r>
        <w:t xml:space="preserve"> darbības pieredze būvniecības jomā un reģistrētam Būvniecības</w:t>
      </w:r>
      <w:r w:rsidR="00D47131">
        <w:t xml:space="preserve"> </w:t>
      </w:r>
      <w:r>
        <w:t>informācijas sistēmā ar atbilstošu būvprakses sertifikātu.</w:t>
      </w:r>
      <w:r>
        <w:br/>
      </w:r>
      <w:r>
        <w:br/>
        <w:t xml:space="preserve">15. Izpildītājs iesniedz apliecinājumu par neatkarīgi izstrādātu </w:t>
      </w:r>
      <w:proofErr w:type="gramStart"/>
      <w:r>
        <w:t>piedāvājumu</w:t>
      </w:r>
      <w:r w:rsidR="008D7037">
        <w:t xml:space="preserve">  (</w:t>
      </w:r>
      <w:proofErr w:type="gramEnd"/>
      <w:r w:rsidR="008D7037">
        <w:t>Pievienojam pielikumā).</w:t>
      </w:r>
      <w:r>
        <w:br/>
      </w:r>
      <w:r>
        <w:br/>
        <w:t>16. Garantijas laik</w:t>
      </w:r>
      <w:r>
        <w:t>s: ne mazāk kā 5 gadi no pieņemšanas - nodošanas akta parakstīšanas brīža.</w:t>
      </w:r>
      <w:r>
        <w:br/>
      </w:r>
      <w:r>
        <w:br/>
        <w:t>17. Prasības piedāvājuma noformēšanai: Piedāvājumu var sagatavot brīvā formā, norādot piegādātāja</w:t>
      </w:r>
      <w:r w:rsidR="00D47131">
        <w:t xml:space="preserve"> </w:t>
      </w:r>
      <w:r>
        <w:t>nosaukumu, reģistrācijas numuru un adresi, datorrakstā, valsts valodā, tam jābūt no paraksttiesīgās</w:t>
      </w:r>
      <w:r w:rsidR="00D47131">
        <w:t xml:space="preserve"> </w:t>
      </w:r>
      <w:r>
        <w:t>personas parakstītam (piedāvājums var būt parakstīts ar drošu elektronisko parakstu). Piedāvājumā</w:t>
      </w:r>
      <w:r w:rsidR="00D47131">
        <w:t xml:space="preserve"> </w:t>
      </w:r>
      <w:r>
        <w:t>jānorāda - piedāvājums ir galīgs un netiks pārskatīts vai nav galīgs un var tikt precizēts pārrunu gaitā.</w:t>
      </w:r>
      <w:r>
        <w:br/>
        <w:t xml:space="preserve">Piedāvājumu jāiesniedz </w:t>
      </w:r>
      <w:r w:rsidRPr="000630BB">
        <w:rPr>
          <w:b/>
          <w:bCs/>
        </w:rPr>
        <w:t>līdz 202</w:t>
      </w:r>
      <w:r w:rsidR="002F5C2C" w:rsidRPr="000630BB">
        <w:rPr>
          <w:b/>
          <w:bCs/>
        </w:rPr>
        <w:t>5</w:t>
      </w:r>
      <w:r w:rsidRPr="000630BB">
        <w:rPr>
          <w:b/>
          <w:bCs/>
        </w:rPr>
        <w:t>.g</w:t>
      </w:r>
      <w:r w:rsidRPr="000630BB">
        <w:rPr>
          <w:b/>
          <w:bCs/>
        </w:rPr>
        <w:t xml:space="preserve">ada </w:t>
      </w:r>
      <w:proofErr w:type="gramStart"/>
      <w:r w:rsidR="00B878CF">
        <w:rPr>
          <w:b/>
          <w:bCs/>
        </w:rPr>
        <w:t>2</w:t>
      </w:r>
      <w:r>
        <w:rPr>
          <w:b/>
          <w:bCs/>
        </w:rPr>
        <w:t>3</w:t>
      </w:r>
      <w:r w:rsidRPr="000630BB">
        <w:rPr>
          <w:b/>
          <w:bCs/>
        </w:rPr>
        <w:t>.</w:t>
      </w:r>
      <w:r w:rsidR="002F5C2C" w:rsidRPr="000630BB">
        <w:rPr>
          <w:b/>
          <w:bCs/>
        </w:rPr>
        <w:t>sept</w:t>
      </w:r>
      <w:r w:rsidRPr="000630BB">
        <w:rPr>
          <w:b/>
          <w:bCs/>
        </w:rPr>
        <w:t>embrim</w:t>
      </w:r>
      <w:proofErr w:type="gramEnd"/>
      <w:r w:rsidRPr="000630BB">
        <w:rPr>
          <w:b/>
          <w:bCs/>
        </w:rPr>
        <w:t xml:space="preserve">, </w:t>
      </w:r>
      <w:r>
        <w:t xml:space="preserve">personīgi līdz plkst.17.00 adresē: </w:t>
      </w:r>
      <w:r w:rsidR="002F5C2C" w:rsidRPr="000630BB">
        <w:rPr>
          <w:b/>
          <w:bCs/>
        </w:rPr>
        <w:t>„Vētras”, Valkas pagasts, Valkas novads, LV - 4723</w:t>
      </w:r>
      <w:r w:rsidRPr="000630BB">
        <w:rPr>
          <w:b/>
          <w:bCs/>
        </w:rPr>
        <w:t xml:space="preserve">, vai sūtot uz e-pastu </w:t>
      </w:r>
      <w:r w:rsidR="002F5C2C" w:rsidRPr="000630BB">
        <w:rPr>
          <w:b/>
          <w:bCs/>
        </w:rPr>
        <w:t>v.pirs@inbox.lv</w:t>
      </w:r>
      <w:r w:rsidRPr="000630BB">
        <w:rPr>
          <w:b/>
          <w:bCs/>
        </w:rPr>
        <w:br/>
      </w:r>
      <w:r>
        <w:br/>
        <w:t>202</w:t>
      </w:r>
      <w:r w:rsidR="002F5C2C">
        <w:t>5</w:t>
      </w:r>
      <w:r>
        <w:t xml:space="preserve">.gada </w:t>
      </w:r>
      <w:proofErr w:type="gramStart"/>
      <w:r w:rsidR="00B878CF">
        <w:t>01.septembrī</w:t>
      </w:r>
      <w:proofErr w:type="gramEnd"/>
      <w:r>
        <w:br/>
      </w:r>
    </w:p>
    <w:p w14:paraId="57275D36" w14:textId="77777777" w:rsidR="009038A7" w:rsidRDefault="009038A7" w:rsidP="00D47131"/>
    <w:p w14:paraId="6D6A33AD" w14:textId="0EA21406" w:rsidR="009038A7" w:rsidRDefault="009038A7" w:rsidP="00D47131">
      <w:r>
        <w:t>(</w:t>
      </w:r>
      <w:proofErr w:type="gramStart"/>
      <w:r>
        <w:t>V.Pīrs</w:t>
      </w:r>
      <w:proofErr w:type="gramEnd"/>
      <w:r>
        <w:t>)</w:t>
      </w:r>
    </w:p>
    <w:p w14:paraId="3B311F51" w14:textId="4D75F40C" w:rsidR="009038A7" w:rsidRDefault="009038A7" w:rsidP="00D47131">
      <w:r>
        <w:t>Šis dokuments ir</w:t>
      </w:r>
      <w:r w:rsidR="00B878CF">
        <w:t xml:space="preserve"> sagatavots</w:t>
      </w:r>
      <w:r>
        <w:t xml:space="preserve"> elektroniski </w:t>
      </w:r>
      <w:r w:rsidR="00B878CF">
        <w:t>un derigs bez paraksta!</w:t>
      </w:r>
    </w:p>
    <w:sectPr w:rsidR="009038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9483915">
    <w:abstractNumId w:val="8"/>
  </w:num>
  <w:num w:numId="2" w16cid:durableId="757289528">
    <w:abstractNumId w:val="6"/>
  </w:num>
  <w:num w:numId="3" w16cid:durableId="1839148381">
    <w:abstractNumId w:val="5"/>
  </w:num>
  <w:num w:numId="4" w16cid:durableId="896211609">
    <w:abstractNumId w:val="4"/>
  </w:num>
  <w:num w:numId="5" w16cid:durableId="108286535">
    <w:abstractNumId w:val="7"/>
  </w:num>
  <w:num w:numId="6" w16cid:durableId="964309435">
    <w:abstractNumId w:val="3"/>
  </w:num>
  <w:num w:numId="7" w16cid:durableId="1147354732">
    <w:abstractNumId w:val="2"/>
  </w:num>
  <w:num w:numId="8" w16cid:durableId="606735844">
    <w:abstractNumId w:val="1"/>
  </w:num>
  <w:num w:numId="9" w16cid:durableId="16677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0BB"/>
    <w:rsid w:val="00070F72"/>
    <w:rsid w:val="000A65C1"/>
    <w:rsid w:val="0015074B"/>
    <w:rsid w:val="0029639D"/>
    <w:rsid w:val="002F5C2C"/>
    <w:rsid w:val="00326F90"/>
    <w:rsid w:val="005D0D33"/>
    <w:rsid w:val="00601680"/>
    <w:rsid w:val="00743978"/>
    <w:rsid w:val="008D7037"/>
    <w:rsid w:val="009038A7"/>
    <w:rsid w:val="00AA1D8D"/>
    <w:rsid w:val="00B43E8F"/>
    <w:rsid w:val="00B47730"/>
    <w:rsid w:val="00B878CF"/>
    <w:rsid w:val="00CB0664"/>
    <w:rsid w:val="00D00307"/>
    <w:rsid w:val="00D47131"/>
    <w:rsid w:val="00F064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86E5D1"/>
  <w14:defaultImageDpi w14:val="300"/>
  <w15:docId w15:val="{192BB290-1F18-4461-A328-A5CD7D14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Inga Možvillo</cp:lastModifiedBy>
  <cp:revision>10</cp:revision>
  <cp:lastPrinted>2025-09-01T10:42:00Z</cp:lastPrinted>
  <dcterms:created xsi:type="dcterms:W3CDTF">2025-08-28T11:06:00Z</dcterms:created>
  <dcterms:modified xsi:type="dcterms:W3CDTF">2025-09-01T11:45:00Z</dcterms:modified>
  <cp:category/>
</cp:coreProperties>
</file>