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76C1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2. 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pielikums</w:t>
      </w:r>
      <w:proofErr w:type="spellEnd"/>
    </w:p>
    <w:p w14:paraId="4B8D841B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TEHNISKĀ SPECIFIKĀCIJA</w:t>
      </w:r>
    </w:p>
    <w:p w14:paraId="719FF551" w14:textId="77777777" w:rsidR="000358E7" w:rsidRDefault="000358E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5F2CD031" w14:textId="553BC922" w:rsidR="000358E7" w:rsidRDefault="000358E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035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MĪKLAS VELTNĒTĀJS (GRĪDAS TIPA) AR PILNU GRIEŠANAS PIEDERUMU KOMPLEKTU</w:t>
      </w:r>
    </w:p>
    <w:p w14:paraId="3E3B9FEC" w14:textId="6C46475E" w:rsidR="001644EF" w:rsidRPr="00E92B3C" w:rsidRDefault="00000000">
      <w:pPr>
        <w:rPr>
          <w:rFonts w:ascii="Times New Roman" w:hAnsi="Times New Roman" w:cs="Times New Roman"/>
        </w:rPr>
      </w:pPr>
      <w:proofErr w:type="spellStart"/>
      <w:r w:rsidRPr="00E92B3C">
        <w:rPr>
          <w:rFonts w:ascii="Times New Roman" w:hAnsi="Times New Roman" w:cs="Times New Roman"/>
        </w:rPr>
        <w:t>vieta</w:t>
      </w:r>
      <w:proofErr w:type="spellEnd"/>
      <w:r w:rsidRPr="00E92B3C">
        <w:rPr>
          <w:rFonts w:ascii="Times New Roman" w:hAnsi="Times New Roman" w:cs="Times New Roman"/>
        </w:rPr>
        <w:t>, datums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44EF" w:rsidRPr="00E92B3C" w14:paraId="05F6DAA9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72E93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Parametrs</w:t>
            </w:r>
            <w:proofErr w:type="spellEnd"/>
          </w:p>
        </w:tc>
        <w:tc>
          <w:tcPr>
            <w:tcW w:w="4320" w:type="dxa"/>
          </w:tcPr>
          <w:p w14:paraId="2368C914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Prasība</w:t>
            </w:r>
            <w:proofErr w:type="spellEnd"/>
          </w:p>
        </w:tc>
      </w:tr>
      <w:tr w:rsidR="001644EF" w:rsidRPr="00E92B3C" w14:paraId="0E0F40CE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A2F496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Daudzums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3320D81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1 gab. –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Rūpnieciskais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veidotājs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konditorejas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izstrādājumiem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laminētai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veidošanas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piederumu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komplektu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FB121C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35CCC4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Piedāvātais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zīmols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modelis</w:t>
            </w:r>
            <w:proofErr w:type="spellEnd"/>
          </w:p>
        </w:tc>
        <w:tc>
          <w:tcPr>
            <w:tcW w:w="4320" w:type="dxa"/>
          </w:tcPr>
          <w:p w14:paraId="7CFD624D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Zīmola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nosaukums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nolūkos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modeļa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nosaukums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nolūkos</w:t>
            </w:r>
            <w:proofErr w:type="spellEnd"/>
            <w:r w:rsidRPr="00E92B3C">
              <w:rPr>
                <w:rFonts w:ascii="Times New Roman" w:hAnsi="Times New Roman" w:cs="Times New Roman"/>
              </w:rPr>
              <w:t>).</w:t>
            </w:r>
          </w:p>
        </w:tc>
      </w:tr>
      <w:tr w:rsidR="001644EF" w:rsidRPr="00E92B3C" w14:paraId="4AB97BE1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969A83B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Mērķis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1567D094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Grīdas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tipa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rullītis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viendabīgu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loksņu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tostarp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kārtainās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filo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smilšu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līdzīgu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izstrādājumu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ražošanai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Nepieciešams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3EB35E9B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D256D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Uzstādītā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(kW)</w:t>
            </w:r>
          </w:p>
        </w:tc>
        <w:tc>
          <w:tcPr>
            <w:tcW w:w="4320" w:type="dxa"/>
          </w:tcPr>
          <w:p w14:paraId="4859F90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No 0,70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1,00 kW.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uzstādītā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jauda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26AA0D3D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2412AB7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Svars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(kg)</w:t>
            </w:r>
          </w:p>
        </w:tc>
        <w:tc>
          <w:tcPr>
            <w:tcW w:w="4320" w:type="dxa"/>
            <w:shd w:val="clear" w:color="auto" w:fill="auto"/>
          </w:tcPr>
          <w:p w14:paraId="1910701F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No 250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350 kg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atkarībā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konfigurācijas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svars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026DD7E5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CA9B9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Spriegums</w:t>
            </w:r>
            <w:proofErr w:type="spellEnd"/>
          </w:p>
        </w:tc>
        <w:tc>
          <w:tcPr>
            <w:tcW w:w="4320" w:type="dxa"/>
          </w:tcPr>
          <w:p w14:paraId="4BBF3C01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220 V / 1~ / 50 Hz, ja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prasībām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spriegums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6B37CF3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B00246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Konveijera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4320" w:type="dxa"/>
            <w:shd w:val="clear" w:color="auto" w:fill="auto"/>
          </w:tcPr>
          <w:p w14:paraId="5F80CCA5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Darba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platums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585–600 mm. Lentes garums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katrā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pusē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1150–1600 mm.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AA93F6A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16A70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Kopējie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4320" w:type="dxa"/>
          </w:tcPr>
          <w:p w14:paraId="1B11F32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atvērtām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: no 3000 × 1000 × 1200 mm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3400 × 1100 × 1300 mm.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salocītām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: no 1300 × 1000 × 1300 mm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1600 × 1100 × 1300 mm.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garums ×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platums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×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augstums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14AA264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9F273B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Ripojošie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cilindri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154EF646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Rūdīti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hromēti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cilindri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Ø70–80 mm.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Regulējams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atvēruma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diapazons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0,3–48 mm.</w:t>
            </w:r>
          </w:p>
        </w:tc>
      </w:tr>
      <w:tr w:rsidR="001644EF" w:rsidRPr="00E92B3C" w14:paraId="6F00BAEC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448A5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Higiēnisks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dizains</w:t>
            </w:r>
          </w:p>
        </w:tc>
        <w:tc>
          <w:tcPr>
            <w:tcW w:w="4320" w:type="dxa"/>
          </w:tcPr>
          <w:p w14:paraId="1B7B949B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Nerūsējošā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tērauda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korozijizturīga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alumīnija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pleci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noņemami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augšējie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lastRenderedPageBreak/>
              <w:t>apakšējie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gludas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virsmas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lodīšu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gultņi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atbilstoša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aizsardzība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riteņiem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bloķējošām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bremzēm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31EF544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A0FEDEB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lastRenderedPageBreak/>
              <w:t>Atgriezeniskums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kontrole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2026FF5A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Reversīvs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plēves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virziens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vairāku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kontroli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invertora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līdzvērtīga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tehnoloģija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4A847B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B3F5D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piederumi</w:t>
            </w:r>
            <w:proofErr w:type="spellEnd"/>
          </w:p>
        </w:tc>
        <w:tc>
          <w:tcPr>
            <w:tcW w:w="4320" w:type="dxa"/>
          </w:tcPr>
          <w:p w14:paraId="03EA0AAD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jāiekļauj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VISS: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trīsstūrveida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sloksnes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apaļie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kvadrātveida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auduma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universālie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reversīvie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lente (min. 600 mm),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siltā</w:t>
            </w:r>
            <w:proofErr w:type="spellEnd"/>
            <w:r w:rsidRPr="00E92B3C">
              <w:rPr>
                <w:rFonts w:ascii="Times New Roman" w:hAnsi="Times New Roman" w:cs="Times New Roman"/>
              </w:rPr>
              <w:t>/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aukstā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pūšanas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kanāli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termostatu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D26EDD3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6D43284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Papildu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opcijas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  <w:shd w:val="clear" w:color="auto" w:fill="auto"/>
          </w:tcPr>
          <w:p w14:paraId="15A2AF2C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Nerūsējošā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tērauda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ārējais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pārklājums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paceļamas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noņemamas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zema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sprieguma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vadības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panelis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lodīšu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gultņu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kustības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sistēma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D19FD9F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7E6C0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Drošība</w:t>
            </w:r>
            <w:proofErr w:type="spellEnd"/>
          </w:p>
        </w:tc>
        <w:tc>
          <w:tcPr>
            <w:tcW w:w="4320" w:type="dxa"/>
          </w:tcPr>
          <w:p w14:paraId="0203211D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Atbilstība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direktīvai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marķējums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integrētas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avārijas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apturēšanas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ierīces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operatora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aizsargi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E559A22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9239D6B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Tīrīšana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higiēna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665B0ED9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Noņemami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instrumentiem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viegli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tīrāmi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miltu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putekļsūcējs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regulējamu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plūsmu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BCF885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06FB7E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Komunālie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pakalpojumi</w:t>
            </w:r>
            <w:proofErr w:type="spellEnd"/>
          </w:p>
        </w:tc>
        <w:tc>
          <w:tcPr>
            <w:tcW w:w="4320" w:type="dxa"/>
          </w:tcPr>
          <w:p w14:paraId="37EAF541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elektroenerģijas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patēriņš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prasības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tādas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papildu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komunālie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pakalpojumi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52DA7A6C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3AE679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funkcionālais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  <w:shd w:val="clear" w:color="auto" w:fill="auto"/>
          </w:tcPr>
          <w:p w14:paraId="04C9F57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jāiekļauj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visas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darbībai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nepieciešamās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sastāvdaļas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bāzes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reversīvie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cilindri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grupa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pastas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kanāli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aizsargi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dokumentācija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0B666AC6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9750C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Piegādātāja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atbildība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uzdevumu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izpildi</w:t>
            </w:r>
            <w:proofErr w:type="spellEnd"/>
          </w:p>
        </w:tc>
        <w:tc>
          <w:tcPr>
            <w:tcW w:w="4320" w:type="dxa"/>
          </w:tcPr>
          <w:p w14:paraId="2203EB4B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atbildīgs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tādas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konfigurācijas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piedāvāšanu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kas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pilnībā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norādītajam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mērķim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tehniskajam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uzdevumam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ieskaitot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visus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funkcionalitātei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nepieciešamos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apakškomponentus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058D6B91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31AEF30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Dokumentācija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6B570CA8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Lietotāja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rokasgrāmata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uzstādīšanas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rokasgrāmata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apkopes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instrukcijas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elektriskās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shēmas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deklarācija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5D6235E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6447C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Garantija</w:t>
            </w:r>
            <w:proofErr w:type="spellEnd"/>
          </w:p>
        </w:tc>
        <w:tc>
          <w:tcPr>
            <w:tcW w:w="4320" w:type="dxa"/>
          </w:tcPr>
          <w:p w14:paraId="2B21AC2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Vismaz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mēnešu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garantija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iekārtai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iekļautajām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sastāvdaļām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17A6C3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Vārds</w:t>
      </w:r>
      <w:proofErr w:type="spellEnd"/>
      <w:r w:rsidRPr="00E92B3C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uzvārds</w:t>
      </w:r>
      <w:proofErr w:type="spellEnd"/>
      <w:r w:rsidRPr="00E92B3C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amats</w:t>
      </w:r>
      <w:proofErr w:type="spellEnd"/>
    </w:p>
    <w:p w14:paraId="7D6569F7" w14:textId="77777777" w:rsidR="00E92B3C" w:rsidRPr="00E92B3C" w:rsidRDefault="00000000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39B46F8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14:paraId="369F34D9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paraksts</w:t>
      </w:r>
      <w:proofErr w:type="spellEnd"/>
    </w:p>
    <w:p w14:paraId="14BB3616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0B66" w14:textId="77777777" w:rsidR="00D155B5" w:rsidRDefault="00D155B5" w:rsidP="000358E7">
      <w:pPr>
        <w:spacing w:after="0" w:line="240" w:lineRule="auto"/>
      </w:pPr>
      <w:r>
        <w:separator/>
      </w:r>
    </w:p>
  </w:endnote>
  <w:endnote w:type="continuationSeparator" w:id="0">
    <w:p w14:paraId="2F5877EB" w14:textId="77777777" w:rsidR="00D155B5" w:rsidRDefault="00D155B5" w:rsidP="0003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3F9A" w14:textId="77777777" w:rsidR="00D155B5" w:rsidRDefault="00D155B5" w:rsidP="000358E7">
      <w:pPr>
        <w:spacing w:after="0" w:line="240" w:lineRule="auto"/>
      </w:pPr>
      <w:r>
        <w:separator/>
      </w:r>
    </w:p>
  </w:footnote>
  <w:footnote w:type="continuationSeparator" w:id="0">
    <w:p w14:paraId="05543405" w14:textId="77777777" w:rsidR="00D155B5" w:rsidRDefault="00D155B5" w:rsidP="0003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8E7"/>
    <w:rsid w:val="0006063C"/>
    <w:rsid w:val="0015074B"/>
    <w:rsid w:val="001644EF"/>
    <w:rsid w:val="0029639D"/>
    <w:rsid w:val="00326F90"/>
    <w:rsid w:val="0047016C"/>
    <w:rsid w:val="00557E63"/>
    <w:rsid w:val="00850EC7"/>
    <w:rsid w:val="00AA1D8D"/>
    <w:rsid w:val="00B47730"/>
    <w:rsid w:val="00CB0664"/>
    <w:rsid w:val="00D155B5"/>
    <w:rsid w:val="00D210E5"/>
    <w:rsid w:val="00E425F2"/>
    <w:rsid w:val="00E92B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C973A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2025-11-18T08:40:00Z</dcterms:created>
  <dcterms:modified xsi:type="dcterms:W3CDTF">2025-11-21T09:37:00Z</dcterms:modified>
  <cp:category/>
</cp:coreProperties>
</file>