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53FEE" w14:textId="77777777" w:rsidR="00826EBC" w:rsidRPr="00276FF0" w:rsidRDefault="00826EBC" w:rsidP="00462C0F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lv-LV"/>
        </w:rPr>
      </w:pPr>
    </w:p>
    <w:p w14:paraId="0CD760D4" w14:textId="77777777" w:rsidR="008C2DC6" w:rsidRPr="00A16C70" w:rsidRDefault="008C2DC6" w:rsidP="008C2DC6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Arial" w:hAnsi="Arial" w:cs="Arial"/>
          <w:lang w:val="lv-LV"/>
        </w:rPr>
      </w:pPr>
      <w:r w:rsidRPr="00A16C70">
        <w:rPr>
          <w:rFonts w:ascii="Arial" w:hAnsi="Arial" w:cs="Arial"/>
          <w:lang w:val="lv-LV"/>
        </w:rPr>
        <w:t>1. </w:t>
      </w:r>
      <w:r w:rsidR="00826EBC" w:rsidRPr="00A16C70">
        <w:rPr>
          <w:rFonts w:ascii="Arial" w:hAnsi="Arial" w:cs="Arial"/>
          <w:lang w:val="lv-LV"/>
        </w:rPr>
        <w:t>pielikums</w:t>
      </w:r>
    </w:p>
    <w:p w14:paraId="2A046076" w14:textId="4A146E46" w:rsidR="00826EBC" w:rsidRPr="00276FF0" w:rsidRDefault="00826EBC" w:rsidP="008C2DC6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Arial" w:hAnsi="Arial" w:cs="Arial"/>
          <w:b/>
          <w:bCs/>
          <w:lang w:val="lv-LV"/>
        </w:rPr>
      </w:pPr>
      <w:r w:rsidRPr="00276FF0">
        <w:rPr>
          <w:rFonts w:ascii="Arial" w:hAnsi="Arial" w:cs="Arial"/>
          <w:b/>
          <w:bCs/>
          <w:lang w:val="lv-LV"/>
        </w:rPr>
        <w:tab/>
      </w:r>
    </w:p>
    <w:p w14:paraId="56234D3E" w14:textId="77777777" w:rsidR="00826EBC" w:rsidRPr="00276FF0" w:rsidRDefault="00826EBC" w:rsidP="00826EB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lang w:val="lv-LV"/>
        </w:rPr>
      </w:pPr>
    </w:p>
    <w:p w14:paraId="2F5C2CDD" w14:textId="3EFEB58C" w:rsidR="00F87748" w:rsidRPr="00372667" w:rsidRDefault="00F87748" w:rsidP="008C2DC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lv-LV"/>
        </w:rPr>
      </w:pPr>
      <w:r w:rsidRPr="00372667">
        <w:rPr>
          <w:rFonts w:ascii="Arial" w:hAnsi="Arial" w:cs="Arial"/>
          <w:b/>
          <w:sz w:val="28"/>
          <w:szCs w:val="28"/>
          <w:lang w:val="lv-LV"/>
        </w:rPr>
        <w:t>Pieteikums iepirkumam</w:t>
      </w:r>
    </w:p>
    <w:p w14:paraId="7E31E43C" w14:textId="77777777" w:rsidR="00F87748" w:rsidRPr="00276FF0" w:rsidRDefault="00F87748" w:rsidP="00F8774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lang w:val="lv-LV"/>
        </w:rPr>
      </w:pPr>
      <w:r w:rsidRPr="00276FF0">
        <w:rPr>
          <w:rFonts w:ascii="Arial" w:hAnsi="Arial" w:cs="Arial"/>
          <w:b/>
          <w:lang w:val="lv-LV"/>
        </w:rPr>
        <w:t xml:space="preserve"> </w:t>
      </w:r>
    </w:p>
    <w:p w14:paraId="0178F59D" w14:textId="77777777" w:rsidR="00A16C70" w:rsidRPr="002B1937" w:rsidRDefault="00A16C70" w:rsidP="00A16C70">
      <w:pPr>
        <w:pStyle w:val="Title"/>
        <w:pBdr>
          <w:bottom w:val="none" w:sz="0" w:space="0" w:color="auto"/>
        </w:pBdr>
        <w:jc w:val="center"/>
        <w:rPr>
          <w:rFonts w:ascii="Arial" w:hAnsi="Arial" w:cs="Arial"/>
          <w:b/>
          <w:bCs/>
          <w:color w:val="000000" w:themeColor="text1"/>
          <w:sz w:val="26"/>
          <w:szCs w:val="26"/>
          <w:lang w:val="lv-LV"/>
        </w:rPr>
      </w:pPr>
      <w:r w:rsidRPr="002B1937">
        <w:rPr>
          <w:rFonts w:ascii="Arial" w:hAnsi="Arial" w:cs="Arial"/>
          <w:b/>
          <w:bCs/>
          <w:color w:val="000000" w:themeColor="text1"/>
          <w:sz w:val="26"/>
          <w:szCs w:val="26"/>
          <w:lang w:val="lv-LV"/>
        </w:rPr>
        <w:t>„Tīmekļa vietnes izstrāde, programmēšana un savietošana ar esošajām sistēmām”</w:t>
      </w:r>
    </w:p>
    <w:p w14:paraId="187343C1" w14:textId="77777777" w:rsidR="00A16C70" w:rsidRPr="002B1937" w:rsidRDefault="00A16C70" w:rsidP="00A16C70">
      <w:pPr>
        <w:pStyle w:val="Title"/>
        <w:pBdr>
          <w:bottom w:val="none" w:sz="0" w:space="0" w:color="auto"/>
        </w:pBdr>
        <w:jc w:val="center"/>
        <w:rPr>
          <w:rFonts w:ascii="Arial" w:hAnsi="Arial" w:cs="Arial"/>
          <w:color w:val="000000" w:themeColor="text1"/>
          <w:sz w:val="26"/>
          <w:szCs w:val="26"/>
          <w:lang w:val="lv-LV"/>
        </w:rPr>
      </w:pPr>
      <w:r w:rsidRPr="002B1937">
        <w:rPr>
          <w:rFonts w:ascii="Arial" w:hAnsi="Arial" w:cs="Arial"/>
          <w:b/>
          <w:bCs/>
          <w:color w:val="000000" w:themeColor="text1"/>
          <w:sz w:val="26"/>
          <w:szCs w:val="26"/>
          <w:lang w:val="lv-LV"/>
        </w:rPr>
        <w:t xml:space="preserve">ID Nr. </w:t>
      </w:r>
      <w:r w:rsidRPr="002B1937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 1-11/25-26/04</w:t>
      </w:r>
    </w:p>
    <w:p w14:paraId="4F1354FB" w14:textId="77777777" w:rsidR="00F87748" w:rsidRPr="00276FF0" w:rsidRDefault="00F87748" w:rsidP="00F8774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lang w:val="lv-LV"/>
        </w:rPr>
      </w:pPr>
    </w:p>
    <w:p w14:paraId="0C0446CD" w14:textId="77777777" w:rsidR="00974E26" w:rsidRPr="00276FF0" w:rsidRDefault="00974E26" w:rsidP="00065DD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bCs/>
          <w:lang w:val="lv-LV"/>
        </w:rPr>
      </w:pPr>
      <w:r w:rsidRPr="00276FF0">
        <w:rPr>
          <w:rFonts w:ascii="Arial" w:hAnsi="Arial" w:cs="Arial"/>
          <w:b/>
          <w:bCs/>
          <w:lang w:val="lv-LV"/>
        </w:rPr>
        <w:t xml:space="preserve">Pretendenta rekvizīti. </w:t>
      </w:r>
      <w:r w:rsidRPr="00276FF0">
        <w:rPr>
          <w:rFonts w:ascii="Arial" w:hAnsi="Arial" w:cs="Arial"/>
          <w:i/>
          <w:lang w:val="lv-LV"/>
        </w:rPr>
        <w:t>Pretendents aizpilda tabulu, norādot visu pieprasīto informāciju.</w:t>
      </w:r>
    </w:p>
    <w:tbl>
      <w:tblPr>
        <w:tblW w:w="8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1"/>
        <w:gridCol w:w="3789"/>
      </w:tblGrid>
      <w:tr w:rsidR="00974E26" w:rsidRPr="00276FF0" w14:paraId="614FA3F6" w14:textId="77777777" w:rsidTr="00974E26">
        <w:trPr>
          <w:jc w:val="center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E941D6C" w14:textId="402D9BC1" w:rsidR="00974E26" w:rsidRPr="00276FF0" w:rsidRDefault="00974E26" w:rsidP="00974E26">
            <w:pPr>
              <w:autoSpaceDE w:val="0"/>
              <w:autoSpaceDN w:val="0"/>
              <w:adjustRightInd w:val="0"/>
              <w:spacing w:after="0" w:line="240" w:lineRule="auto"/>
              <w:ind w:left="69"/>
              <w:rPr>
                <w:rFonts w:ascii="Arial" w:hAnsi="Arial" w:cs="Arial"/>
                <w:lang w:val="lv-LV"/>
              </w:rPr>
            </w:pPr>
            <w:r w:rsidRPr="00276FF0">
              <w:rPr>
                <w:rFonts w:ascii="Arial" w:hAnsi="Arial" w:cs="Arial"/>
                <w:lang w:val="lv-LV"/>
              </w:rPr>
              <w:t>Pretendenta nosaukums: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8928" w14:textId="77777777" w:rsidR="00974E26" w:rsidRPr="00276FF0" w:rsidRDefault="00974E26" w:rsidP="00F56136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Arial" w:hAnsi="Arial" w:cs="Arial"/>
                <w:lang w:val="lv-LV"/>
              </w:rPr>
            </w:pPr>
          </w:p>
        </w:tc>
      </w:tr>
      <w:tr w:rsidR="00974E26" w:rsidRPr="00276FF0" w14:paraId="254F0ABB" w14:textId="77777777" w:rsidTr="00974E26">
        <w:trPr>
          <w:jc w:val="center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19BA5D8" w14:textId="30BD01B2" w:rsidR="00974E26" w:rsidRPr="00276FF0" w:rsidRDefault="00974E26" w:rsidP="00974E26">
            <w:pPr>
              <w:autoSpaceDE w:val="0"/>
              <w:autoSpaceDN w:val="0"/>
              <w:adjustRightInd w:val="0"/>
              <w:spacing w:after="0" w:line="240" w:lineRule="auto"/>
              <w:ind w:left="69"/>
              <w:rPr>
                <w:rFonts w:ascii="Arial" w:hAnsi="Arial" w:cs="Arial"/>
                <w:lang w:val="lv-LV"/>
              </w:rPr>
            </w:pPr>
            <w:r w:rsidRPr="00276FF0">
              <w:rPr>
                <w:rFonts w:ascii="Arial" w:hAnsi="Arial" w:cs="Arial"/>
                <w:lang w:val="lv-LV"/>
              </w:rPr>
              <w:t>Reģistrācijas numurs: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184D" w14:textId="77777777" w:rsidR="00974E26" w:rsidRPr="00276FF0" w:rsidRDefault="00974E26" w:rsidP="00F56136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Arial" w:hAnsi="Arial" w:cs="Arial"/>
                <w:lang w:val="lv-LV"/>
              </w:rPr>
            </w:pPr>
          </w:p>
        </w:tc>
      </w:tr>
      <w:tr w:rsidR="00974E26" w:rsidRPr="00276FF0" w14:paraId="64DAE361" w14:textId="77777777" w:rsidTr="00974E26">
        <w:trPr>
          <w:jc w:val="center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1F3A41E" w14:textId="4F286012" w:rsidR="00974E26" w:rsidRPr="00276FF0" w:rsidRDefault="00974E26" w:rsidP="00974E26">
            <w:pPr>
              <w:autoSpaceDE w:val="0"/>
              <w:autoSpaceDN w:val="0"/>
              <w:adjustRightInd w:val="0"/>
              <w:spacing w:after="0" w:line="240" w:lineRule="auto"/>
              <w:ind w:left="69"/>
              <w:rPr>
                <w:rFonts w:ascii="Arial" w:hAnsi="Arial" w:cs="Arial"/>
                <w:lang w:val="lv-LV"/>
              </w:rPr>
            </w:pPr>
            <w:r w:rsidRPr="00276FF0">
              <w:rPr>
                <w:rFonts w:ascii="Arial" w:hAnsi="Arial" w:cs="Arial"/>
                <w:lang w:val="lv-LV"/>
              </w:rPr>
              <w:t>Juridiskā adrese: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D86F" w14:textId="77777777" w:rsidR="00974E26" w:rsidRPr="00276FF0" w:rsidRDefault="00974E26" w:rsidP="00F56136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Arial" w:hAnsi="Arial" w:cs="Arial"/>
                <w:lang w:val="lv-LV"/>
              </w:rPr>
            </w:pPr>
          </w:p>
        </w:tc>
      </w:tr>
      <w:tr w:rsidR="00974E26" w:rsidRPr="00276FF0" w14:paraId="4CD61855" w14:textId="77777777" w:rsidTr="00974E26">
        <w:trPr>
          <w:jc w:val="center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BBA9C58" w14:textId="77777777" w:rsidR="00974E26" w:rsidRPr="00276FF0" w:rsidRDefault="00974E26" w:rsidP="00974E26">
            <w:pPr>
              <w:autoSpaceDE w:val="0"/>
              <w:autoSpaceDN w:val="0"/>
              <w:adjustRightInd w:val="0"/>
              <w:spacing w:after="0" w:line="240" w:lineRule="auto"/>
              <w:ind w:left="69"/>
              <w:rPr>
                <w:rFonts w:ascii="Arial" w:hAnsi="Arial" w:cs="Arial"/>
                <w:lang w:val="lv-LV"/>
              </w:rPr>
            </w:pPr>
            <w:r w:rsidRPr="00276FF0">
              <w:rPr>
                <w:rFonts w:ascii="Arial" w:hAnsi="Arial" w:cs="Arial"/>
                <w:lang w:val="lv-LV"/>
              </w:rPr>
              <w:t>Adrese korespondences saņemšanai, pasta indekss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A301" w14:textId="77777777" w:rsidR="00974E26" w:rsidRPr="00276FF0" w:rsidRDefault="00974E26" w:rsidP="00F56136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Arial" w:hAnsi="Arial" w:cs="Arial"/>
                <w:lang w:val="lv-LV"/>
              </w:rPr>
            </w:pPr>
          </w:p>
        </w:tc>
      </w:tr>
      <w:tr w:rsidR="00974E26" w:rsidRPr="00276FF0" w14:paraId="1D2E4736" w14:textId="77777777" w:rsidTr="00F56136">
        <w:trPr>
          <w:jc w:val="center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8426B08" w14:textId="77777777" w:rsidR="00974E26" w:rsidRPr="00276FF0" w:rsidRDefault="00974E26" w:rsidP="00F56136">
            <w:pPr>
              <w:autoSpaceDE w:val="0"/>
              <w:autoSpaceDN w:val="0"/>
              <w:adjustRightInd w:val="0"/>
              <w:spacing w:after="0" w:line="240" w:lineRule="auto"/>
              <w:ind w:left="69"/>
              <w:rPr>
                <w:rFonts w:ascii="Arial" w:hAnsi="Arial" w:cs="Arial"/>
                <w:bCs/>
                <w:lang w:val="lv-LV"/>
              </w:rPr>
            </w:pPr>
            <w:r w:rsidRPr="00276FF0">
              <w:rPr>
                <w:rFonts w:ascii="Arial" w:hAnsi="Arial" w:cs="Arial"/>
                <w:bCs/>
                <w:lang w:val="lv-LV"/>
              </w:rPr>
              <w:t>Elektroniskā pasta adrese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DE55" w14:textId="77777777" w:rsidR="00974E26" w:rsidRPr="00276FF0" w:rsidRDefault="00974E26" w:rsidP="00F56136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Arial" w:hAnsi="Arial" w:cs="Arial"/>
                <w:lang w:val="lv-LV"/>
              </w:rPr>
            </w:pPr>
          </w:p>
        </w:tc>
      </w:tr>
      <w:tr w:rsidR="00974E26" w:rsidRPr="00276FF0" w14:paraId="144FC96D" w14:textId="77777777" w:rsidTr="00974E26">
        <w:trPr>
          <w:jc w:val="center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C9DC833" w14:textId="4F8D5F4F" w:rsidR="00974E26" w:rsidRPr="00276FF0" w:rsidRDefault="00974E26" w:rsidP="00974E26">
            <w:pPr>
              <w:autoSpaceDE w:val="0"/>
              <w:autoSpaceDN w:val="0"/>
              <w:adjustRightInd w:val="0"/>
              <w:spacing w:after="0" w:line="240" w:lineRule="auto"/>
              <w:ind w:left="69"/>
              <w:rPr>
                <w:rFonts w:ascii="Arial" w:hAnsi="Arial" w:cs="Arial"/>
                <w:lang w:val="lv-LV"/>
              </w:rPr>
            </w:pPr>
            <w:r w:rsidRPr="00276FF0">
              <w:rPr>
                <w:rFonts w:ascii="Arial" w:hAnsi="Arial" w:cs="Arial"/>
                <w:lang w:val="lv-LV"/>
              </w:rPr>
              <w:t>Iepirkuma kontaktpersonas vārds, uzvārds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0879" w14:textId="77777777" w:rsidR="00974E26" w:rsidRPr="00276FF0" w:rsidRDefault="00974E26" w:rsidP="00974E26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Arial" w:hAnsi="Arial" w:cs="Arial"/>
                <w:lang w:val="lv-LV"/>
              </w:rPr>
            </w:pPr>
          </w:p>
        </w:tc>
      </w:tr>
      <w:tr w:rsidR="00974E26" w:rsidRPr="00276FF0" w14:paraId="27599FEB" w14:textId="77777777" w:rsidTr="00974E26">
        <w:trPr>
          <w:jc w:val="center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90BFEF9" w14:textId="7D8E3E40" w:rsidR="00974E26" w:rsidRPr="00276FF0" w:rsidRDefault="00974E26" w:rsidP="00974E26">
            <w:pPr>
              <w:autoSpaceDE w:val="0"/>
              <w:autoSpaceDN w:val="0"/>
              <w:adjustRightInd w:val="0"/>
              <w:spacing w:after="0" w:line="240" w:lineRule="auto"/>
              <w:ind w:left="69"/>
              <w:rPr>
                <w:rFonts w:ascii="Arial" w:hAnsi="Arial" w:cs="Arial"/>
                <w:lang w:val="lv-LV"/>
              </w:rPr>
            </w:pPr>
            <w:r w:rsidRPr="00276FF0">
              <w:rPr>
                <w:rFonts w:ascii="Arial" w:hAnsi="Arial" w:cs="Arial"/>
                <w:lang w:val="lv-LV"/>
              </w:rPr>
              <w:t>Iepirkuma kontaktpersonas tālruņa numurs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7CB2" w14:textId="77777777" w:rsidR="00974E26" w:rsidRPr="00276FF0" w:rsidRDefault="00974E26" w:rsidP="00974E26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Arial" w:hAnsi="Arial" w:cs="Arial"/>
                <w:lang w:val="lv-LV"/>
              </w:rPr>
            </w:pPr>
          </w:p>
        </w:tc>
      </w:tr>
      <w:tr w:rsidR="00974E26" w:rsidRPr="00276FF0" w14:paraId="4112B020" w14:textId="77777777" w:rsidTr="00974E26">
        <w:trPr>
          <w:jc w:val="center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B40DDC1" w14:textId="77777777" w:rsidR="00974E26" w:rsidRPr="00276FF0" w:rsidRDefault="00974E26" w:rsidP="00974E26">
            <w:pPr>
              <w:autoSpaceDE w:val="0"/>
              <w:autoSpaceDN w:val="0"/>
              <w:adjustRightInd w:val="0"/>
              <w:spacing w:after="0" w:line="240" w:lineRule="auto"/>
              <w:ind w:left="69"/>
              <w:rPr>
                <w:rFonts w:ascii="Arial" w:hAnsi="Arial" w:cs="Arial"/>
                <w:lang w:val="lv-LV"/>
              </w:rPr>
            </w:pPr>
            <w:r w:rsidRPr="00276FF0">
              <w:rPr>
                <w:rFonts w:ascii="Arial" w:hAnsi="Arial" w:cs="Arial"/>
                <w:lang w:val="lv-LV"/>
              </w:rPr>
              <w:t xml:space="preserve">Bankas nosaukums 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DC13" w14:textId="77777777" w:rsidR="00974E26" w:rsidRPr="00276FF0" w:rsidRDefault="00974E26" w:rsidP="00F56136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Arial" w:hAnsi="Arial" w:cs="Arial"/>
                <w:lang w:val="lv-LV"/>
              </w:rPr>
            </w:pPr>
          </w:p>
        </w:tc>
      </w:tr>
      <w:tr w:rsidR="00974E26" w:rsidRPr="00276FF0" w14:paraId="46E9876C" w14:textId="77777777" w:rsidTr="00974E26">
        <w:trPr>
          <w:jc w:val="center"/>
        </w:trPr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2376CB0" w14:textId="77777777" w:rsidR="00974E26" w:rsidRPr="00276FF0" w:rsidRDefault="00974E26" w:rsidP="00974E26">
            <w:pPr>
              <w:autoSpaceDE w:val="0"/>
              <w:autoSpaceDN w:val="0"/>
              <w:adjustRightInd w:val="0"/>
              <w:spacing w:after="0" w:line="240" w:lineRule="auto"/>
              <w:ind w:left="69"/>
              <w:rPr>
                <w:rFonts w:ascii="Arial" w:hAnsi="Arial" w:cs="Arial"/>
                <w:lang w:val="lv-LV"/>
              </w:rPr>
            </w:pPr>
            <w:r w:rsidRPr="00276FF0">
              <w:rPr>
                <w:rFonts w:ascii="Arial" w:hAnsi="Arial" w:cs="Arial"/>
                <w:lang w:val="lv-LV"/>
              </w:rPr>
              <w:t>Bankas konta numurs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745A" w14:textId="77777777" w:rsidR="00974E26" w:rsidRPr="00276FF0" w:rsidRDefault="00974E26" w:rsidP="00F56136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Arial" w:hAnsi="Arial" w:cs="Arial"/>
                <w:lang w:val="lv-LV"/>
              </w:rPr>
            </w:pPr>
          </w:p>
        </w:tc>
      </w:tr>
    </w:tbl>
    <w:p w14:paraId="4A26D639" w14:textId="77777777" w:rsidR="003B1388" w:rsidRPr="00276FF0" w:rsidRDefault="003B1388" w:rsidP="003B138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lang w:val="lv-LV"/>
        </w:rPr>
      </w:pPr>
    </w:p>
    <w:p w14:paraId="4EF536DA" w14:textId="765ACC68" w:rsidR="003B1388" w:rsidRPr="00276FF0" w:rsidRDefault="003B1388" w:rsidP="00065DD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Cs/>
          <w:lang w:val="lv-LV"/>
        </w:rPr>
      </w:pPr>
      <w:r w:rsidRPr="00276FF0">
        <w:rPr>
          <w:rFonts w:ascii="Arial" w:hAnsi="Arial" w:cs="Arial"/>
          <w:bCs/>
          <w:lang w:val="lv-LV"/>
        </w:rPr>
        <w:t>Saskaņā ar Iepirkuma nolikumu piesaku Pretendenta Iepirkumā un apliecinu, ka Pretendents:</w:t>
      </w:r>
    </w:p>
    <w:p w14:paraId="3046237C" w14:textId="6FA98951" w:rsidR="003B1388" w:rsidRPr="00276FF0" w:rsidRDefault="008673F2" w:rsidP="003B1388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lang w:val="lv-LV"/>
        </w:rPr>
      </w:pPr>
      <w:r w:rsidRPr="00276FF0">
        <w:rPr>
          <w:rFonts w:ascii="Arial" w:hAnsi="Arial" w:cs="Arial"/>
          <w:bCs/>
          <w:lang w:val="lv-LV"/>
        </w:rPr>
        <w:t xml:space="preserve">Piedāvā </w:t>
      </w:r>
      <w:r w:rsidR="00B322BA" w:rsidRPr="00276FF0">
        <w:rPr>
          <w:rFonts w:ascii="Arial" w:hAnsi="Arial" w:cs="Arial"/>
          <w:bCs/>
          <w:lang w:val="lv-LV"/>
        </w:rPr>
        <w:t>sniegt pakalpojumus</w:t>
      </w:r>
      <w:r w:rsidRPr="00276FF0">
        <w:rPr>
          <w:rFonts w:ascii="Arial" w:hAnsi="Arial" w:cs="Arial"/>
          <w:bCs/>
          <w:lang w:val="lv-LV"/>
        </w:rPr>
        <w:t xml:space="preserve"> saskaņā ar iepirkuma Nolikuma un tā pielikumos noteiktajām Prasībām;</w:t>
      </w:r>
    </w:p>
    <w:p w14:paraId="6B212F48" w14:textId="79EEA3A9" w:rsidR="003B1388" w:rsidRPr="00276FF0" w:rsidRDefault="003B1388" w:rsidP="003B1388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lang w:val="lv-LV"/>
        </w:rPr>
      </w:pPr>
      <w:r w:rsidRPr="00276FF0">
        <w:rPr>
          <w:rFonts w:ascii="Arial" w:hAnsi="Arial" w:cs="Arial"/>
          <w:bCs/>
          <w:lang w:val="lv-LV"/>
        </w:rPr>
        <w:t xml:space="preserve">Pretendents nav sniedzis nepatiesu informāciju, lai apliecinātu atbilstību </w:t>
      </w:r>
      <w:r w:rsidR="008673F2" w:rsidRPr="00276FF0">
        <w:rPr>
          <w:rFonts w:ascii="Arial" w:hAnsi="Arial" w:cs="Arial"/>
          <w:bCs/>
          <w:lang w:val="lv-LV"/>
        </w:rPr>
        <w:t>iepirkuma Nolikumā noteiktajām prasībām</w:t>
      </w:r>
    </w:p>
    <w:p w14:paraId="5F92C6E3" w14:textId="77777777" w:rsidR="003B1388" w:rsidRPr="00276FF0" w:rsidRDefault="003B1388" w:rsidP="003B1388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lang w:val="lv-LV"/>
        </w:rPr>
      </w:pPr>
      <w:r w:rsidRPr="00276FF0">
        <w:rPr>
          <w:rFonts w:ascii="Arial" w:hAnsi="Arial" w:cs="Arial"/>
          <w:bCs/>
          <w:lang w:val="lv-LV"/>
        </w:rPr>
        <w:t>Pretendents ir atbildīgs par piedāvājumā norādīto fizisko personu datu apstrādes tiesiskā pamata nodrošināšanu atbilstoši normatīvo aktu prasībām;</w:t>
      </w:r>
    </w:p>
    <w:p w14:paraId="1CE4CFFA" w14:textId="6EE65861" w:rsidR="003B1388" w:rsidRPr="00276FF0" w:rsidRDefault="003B1388" w:rsidP="003B1388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lang w:val="lv-LV"/>
        </w:rPr>
      </w:pPr>
      <w:r w:rsidRPr="00276FF0">
        <w:rPr>
          <w:rFonts w:ascii="Arial" w:hAnsi="Arial" w:cs="Arial"/>
          <w:bCs/>
          <w:lang w:val="lv-LV"/>
        </w:rPr>
        <w:t xml:space="preserve">Pretendenta </w:t>
      </w:r>
      <w:bookmarkStart w:id="0" w:name="_Hlk17105958"/>
      <w:r w:rsidRPr="00276FF0">
        <w:rPr>
          <w:rFonts w:ascii="Arial" w:hAnsi="Arial" w:cs="Arial"/>
          <w:bCs/>
          <w:lang w:val="lv-LV"/>
        </w:rPr>
        <w:t xml:space="preserve">norādītā elektroniskā pasta adrese nodrošina pretendenta sasniedzamību elektroniskajā vidē </w:t>
      </w:r>
      <w:r w:rsidR="00065DDB" w:rsidRPr="00276FF0">
        <w:rPr>
          <w:rFonts w:ascii="Arial" w:hAnsi="Arial" w:cs="Arial"/>
          <w:bCs/>
          <w:lang w:val="lv-LV"/>
        </w:rPr>
        <w:t>Iepirkuma</w:t>
      </w:r>
      <w:r w:rsidRPr="00276FF0">
        <w:rPr>
          <w:rFonts w:ascii="Arial" w:hAnsi="Arial" w:cs="Arial"/>
          <w:bCs/>
          <w:lang w:val="lv-LV"/>
        </w:rPr>
        <w:t xml:space="preserve"> un tā rezultātā noslēgtā Iepirkuma līguma ietvaros;</w:t>
      </w:r>
    </w:p>
    <w:bookmarkEnd w:id="0"/>
    <w:p w14:paraId="29D00F81" w14:textId="77777777" w:rsidR="003B1388" w:rsidRPr="00276FF0" w:rsidRDefault="003B1388" w:rsidP="003B1388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lv-LV"/>
        </w:rPr>
      </w:pPr>
      <w:r w:rsidRPr="00276FF0">
        <w:rPr>
          <w:rFonts w:ascii="Arial" w:hAnsi="Arial" w:cs="Arial"/>
          <w:bCs/>
          <w:lang w:val="lv-LV"/>
        </w:rPr>
        <w:t>Pretendents uzņemamas pilnu atbildību par iesniegtajiem dokumentiem, tajos ietverto informāciju, noformējumu, atbilstību Nolikuma prasībām</w:t>
      </w:r>
      <w:r w:rsidRPr="00276FF0">
        <w:rPr>
          <w:rFonts w:ascii="Arial" w:hAnsi="Arial" w:cs="Arial"/>
          <w:b/>
          <w:lang w:val="lv-LV"/>
        </w:rPr>
        <w:t>.</w:t>
      </w:r>
    </w:p>
    <w:p w14:paraId="1D19EFD4" w14:textId="77777777" w:rsidR="00A74F08" w:rsidRPr="00276FF0" w:rsidRDefault="00A74F08" w:rsidP="00F8774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lang w:val="lv-LV"/>
        </w:rPr>
      </w:pPr>
    </w:p>
    <w:p w14:paraId="65D27C54" w14:textId="77777777" w:rsidR="00A74F08" w:rsidRPr="00276FF0" w:rsidRDefault="00A74F08" w:rsidP="00F8774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lang w:val="lv-LV"/>
        </w:rPr>
      </w:pPr>
    </w:p>
    <w:p w14:paraId="4AC5856A" w14:textId="3827A46D" w:rsidR="00654A56" w:rsidRPr="00276FF0" w:rsidRDefault="000B519E">
      <w:pPr>
        <w:rPr>
          <w:rFonts w:ascii="Arial" w:hAnsi="Arial" w:cs="Arial"/>
          <w:b/>
          <w:lang w:val="lv-LV"/>
        </w:rPr>
      </w:pPr>
      <w:r w:rsidRPr="00276FF0">
        <w:rPr>
          <w:rFonts w:ascii="Arial" w:hAnsi="Arial" w:cs="Arial"/>
          <w:b/>
          <w:lang w:val="lv-LV"/>
        </w:rPr>
        <w:t>Pretendenta pārstāvis: _________________________</w:t>
      </w:r>
    </w:p>
    <w:p w14:paraId="7DE687E9" w14:textId="61CF8EC3" w:rsidR="00654A56" w:rsidRPr="00276FF0" w:rsidRDefault="00654A56" w:rsidP="007B4C54">
      <w:pPr>
        <w:rPr>
          <w:rFonts w:ascii="Arial" w:hAnsi="Arial" w:cs="Arial"/>
          <w:b/>
          <w:lang w:val="lv-LV"/>
        </w:rPr>
      </w:pPr>
    </w:p>
    <w:p w14:paraId="6C72F4FE" w14:textId="77777777" w:rsidR="006F746B" w:rsidRPr="00276FF0" w:rsidRDefault="006F746B" w:rsidP="00F8774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lang w:val="lv-LV"/>
        </w:rPr>
      </w:pPr>
    </w:p>
    <w:p w14:paraId="7A4DBCAB" w14:textId="77777777" w:rsidR="00C66F81" w:rsidRPr="00276FF0" w:rsidRDefault="00C66F81" w:rsidP="00557902">
      <w:pPr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="Arial" w:hAnsi="Arial" w:cs="Arial"/>
          <w:bCs/>
          <w:lang w:val="lv-LV"/>
        </w:rPr>
      </w:pPr>
    </w:p>
    <w:sectPr w:rsidR="00C66F81" w:rsidRPr="00276FF0" w:rsidSect="00276FF0">
      <w:headerReference w:type="default" r:id="rId8"/>
      <w:footerReference w:type="default" r:id="rId9"/>
      <w:headerReference w:type="first" r:id="rId10"/>
      <w:pgSz w:w="12240" w:h="15840"/>
      <w:pgMar w:top="1134" w:right="1134" w:bottom="1134" w:left="1134" w:header="720" w:footer="4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C3436" w14:textId="77777777" w:rsidR="005A096C" w:rsidRDefault="005A096C" w:rsidP="00F87748">
      <w:pPr>
        <w:spacing w:after="0" w:line="240" w:lineRule="auto"/>
      </w:pPr>
      <w:r>
        <w:separator/>
      </w:r>
    </w:p>
  </w:endnote>
  <w:endnote w:type="continuationSeparator" w:id="0">
    <w:p w14:paraId="3177C26B" w14:textId="77777777" w:rsidR="005A096C" w:rsidRDefault="005A096C" w:rsidP="00F87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1487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5279A7" w14:textId="2AC5DF58" w:rsidR="00E80C61" w:rsidRDefault="00E80C6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E7FE94" w14:textId="77777777" w:rsidR="00E80C61" w:rsidRDefault="00E80C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BB708" w14:textId="77777777" w:rsidR="005A096C" w:rsidRDefault="005A096C" w:rsidP="00F87748">
      <w:pPr>
        <w:spacing w:after="0" w:line="240" w:lineRule="auto"/>
      </w:pPr>
      <w:r>
        <w:separator/>
      </w:r>
    </w:p>
  </w:footnote>
  <w:footnote w:type="continuationSeparator" w:id="0">
    <w:p w14:paraId="546D145F" w14:textId="77777777" w:rsidR="005A096C" w:rsidRDefault="005A096C" w:rsidP="00F87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64" w:type="dxa"/>
      <w:tblInd w:w="-108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58"/>
      <w:gridCol w:w="2212"/>
      <w:gridCol w:w="2551"/>
      <w:gridCol w:w="1843"/>
    </w:tblGrid>
    <w:tr w:rsidR="0011483C" w:rsidRPr="00A46E0A" w14:paraId="75A5128B" w14:textId="77777777" w:rsidTr="005F5DF8">
      <w:trPr>
        <w:trHeight w:val="704"/>
      </w:trPr>
      <w:tc>
        <w:tcPr>
          <w:tcW w:w="4258" w:type="dxa"/>
        </w:tcPr>
        <w:p w14:paraId="459A22C0" w14:textId="77777777" w:rsidR="0011483C" w:rsidRPr="00A46E0A" w:rsidRDefault="0011483C" w:rsidP="0011483C">
          <w:pPr>
            <w:pStyle w:val="Header"/>
            <w:tabs>
              <w:tab w:val="left" w:pos="8460"/>
            </w:tabs>
            <w:ind w:right="-196"/>
            <w:rPr>
              <w:rFonts w:ascii="Calibri Light" w:hAnsi="Calibri Light"/>
            </w:rPr>
          </w:pPr>
        </w:p>
      </w:tc>
      <w:tc>
        <w:tcPr>
          <w:tcW w:w="2212" w:type="dxa"/>
        </w:tcPr>
        <w:p w14:paraId="45340175" w14:textId="77777777" w:rsidR="0011483C" w:rsidRPr="000255E3" w:rsidRDefault="0011483C" w:rsidP="0011483C">
          <w:pPr>
            <w:pStyle w:val="Header"/>
            <w:rPr>
              <w:rFonts w:ascii="Arial" w:hAnsi="Arial"/>
              <w:b/>
              <w:iCs/>
              <w:sz w:val="14"/>
              <w:szCs w:val="14"/>
            </w:rPr>
          </w:pPr>
          <w:r w:rsidRPr="000255E3">
            <w:rPr>
              <w:rFonts w:ascii="Arial" w:hAnsi="Arial"/>
              <w:b/>
              <w:iCs/>
              <w:sz w:val="14"/>
              <w:szCs w:val="14"/>
            </w:rPr>
            <w:t>LPKS „LATRAPS”</w:t>
          </w:r>
        </w:p>
        <w:p w14:paraId="7728B9F2" w14:textId="77777777" w:rsidR="0011483C" w:rsidRPr="000255E3" w:rsidRDefault="0011483C" w:rsidP="0011483C">
          <w:pPr>
            <w:pStyle w:val="Header"/>
            <w:rPr>
              <w:rFonts w:ascii="Arial" w:hAnsi="Arial"/>
              <w:iCs/>
              <w:sz w:val="14"/>
              <w:szCs w:val="14"/>
            </w:rPr>
          </w:pPr>
          <w:r w:rsidRPr="000255E3">
            <w:rPr>
              <w:rFonts w:ascii="Arial" w:hAnsi="Arial"/>
              <w:iCs/>
              <w:sz w:val="14"/>
              <w:szCs w:val="14"/>
            </w:rPr>
            <w:t>PVN LV 58503007191</w:t>
          </w:r>
        </w:p>
        <w:p w14:paraId="70726DF3" w14:textId="77777777" w:rsidR="0011483C" w:rsidRDefault="0011483C" w:rsidP="0011483C">
          <w:pPr>
            <w:pStyle w:val="Header"/>
            <w:rPr>
              <w:rFonts w:ascii="Arial" w:hAnsi="Arial"/>
              <w:iCs/>
              <w:sz w:val="14"/>
              <w:szCs w:val="14"/>
            </w:rPr>
          </w:pPr>
          <w:proofErr w:type="spellStart"/>
          <w:r w:rsidRPr="000255E3">
            <w:rPr>
              <w:rFonts w:ascii="Arial" w:hAnsi="Arial"/>
              <w:iCs/>
              <w:sz w:val="14"/>
              <w:szCs w:val="14"/>
            </w:rPr>
            <w:t>Lietuvas</w:t>
          </w:r>
          <w:proofErr w:type="spellEnd"/>
          <w:r w:rsidRPr="000255E3">
            <w:rPr>
              <w:rFonts w:ascii="Arial" w:hAnsi="Arial"/>
              <w:iCs/>
              <w:sz w:val="14"/>
              <w:szCs w:val="14"/>
            </w:rPr>
            <w:t xml:space="preserve"> </w:t>
          </w:r>
          <w:proofErr w:type="spellStart"/>
          <w:r w:rsidRPr="000255E3">
            <w:rPr>
              <w:rFonts w:ascii="Arial" w:hAnsi="Arial"/>
              <w:iCs/>
              <w:sz w:val="14"/>
              <w:szCs w:val="14"/>
            </w:rPr>
            <w:t>iela</w:t>
          </w:r>
          <w:proofErr w:type="spellEnd"/>
          <w:r w:rsidRPr="000255E3">
            <w:rPr>
              <w:rFonts w:ascii="Arial" w:hAnsi="Arial"/>
              <w:iCs/>
              <w:sz w:val="14"/>
              <w:szCs w:val="14"/>
            </w:rPr>
            <w:t xml:space="preserve"> 16A, Elejas </w:t>
          </w:r>
          <w:proofErr w:type="spellStart"/>
          <w:r w:rsidRPr="000255E3">
            <w:rPr>
              <w:rFonts w:ascii="Arial" w:hAnsi="Arial"/>
              <w:iCs/>
              <w:sz w:val="14"/>
              <w:szCs w:val="14"/>
            </w:rPr>
            <w:t>pag</w:t>
          </w:r>
          <w:proofErr w:type="spellEnd"/>
          <w:r w:rsidRPr="000255E3">
            <w:rPr>
              <w:rFonts w:ascii="Arial" w:hAnsi="Arial"/>
              <w:iCs/>
              <w:sz w:val="14"/>
              <w:szCs w:val="14"/>
            </w:rPr>
            <w:t>.</w:t>
          </w:r>
        </w:p>
        <w:p w14:paraId="70F0F8FD" w14:textId="77777777" w:rsidR="0011483C" w:rsidRPr="000255E3" w:rsidRDefault="0011483C" w:rsidP="0011483C">
          <w:pPr>
            <w:pStyle w:val="Header"/>
            <w:rPr>
              <w:rFonts w:ascii="Arial" w:hAnsi="Arial"/>
              <w:iCs/>
              <w:sz w:val="14"/>
              <w:szCs w:val="14"/>
            </w:rPr>
          </w:pPr>
          <w:proofErr w:type="spellStart"/>
          <w:r w:rsidRPr="000255E3">
            <w:rPr>
              <w:rFonts w:ascii="Arial" w:hAnsi="Arial"/>
              <w:iCs/>
              <w:sz w:val="14"/>
              <w:szCs w:val="14"/>
            </w:rPr>
            <w:t>Jelgavas</w:t>
          </w:r>
          <w:proofErr w:type="spellEnd"/>
          <w:r w:rsidRPr="000255E3">
            <w:rPr>
              <w:rFonts w:ascii="Arial" w:hAnsi="Arial"/>
              <w:iCs/>
              <w:sz w:val="14"/>
              <w:szCs w:val="14"/>
            </w:rPr>
            <w:t xml:space="preserve"> </w:t>
          </w:r>
          <w:proofErr w:type="spellStart"/>
          <w:r w:rsidRPr="000255E3">
            <w:rPr>
              <w:rFonts w:ascii="Arial" w:hAnsi="Arial"/>
              <w:iCs/>
              <w:sz w:val="14"/>
              <w:szCs w:val="14"/>
            </w:rPr>
            <w:t>novads</w:t>
          </w:r>
          <w:proofErr w:type="spellEnd"/>
          <w:r w:rsidRPr="000255E3">
            <w:rPr>
              <w:rFonts w:ascii="Arial" w:hAnsi="Arial"/>
              <w:iCs/>
              <w:sz w:val="14"/>
              <w:szCs w:val="14"/>
            </w:rPr>
            <w:t>, LV 3023</w:t>
          </w:r>
        </w:p>
      </w:tc>
      <w:tc>
        <w:tcPr>
          <w:tcW w:w="2551" w:type="dxa"/>
        </w:tcPr>
        <w:p w14:paraId="678CE989" w14:textId="77777777" w:rsidR="0011483C" w:rsidRPr="000255E3" w:rsidRDefault="0011483C" w:rsidP="0011483C">
          <w:pPr>
            <w:pStyle w:val="Header"/>
            <w:rPr>
              <w:rFonts w:ascii="Arial" w:hAnsi="Arial"/>
              <w:iCs/>
              <w:sz w:val="14"/>
              <w:szCs w:val="14"/>
            </w:rPr>
          </w:pPr>
          <w:r w:rsidRPr="000255E3">
            <w:rPr>
              <w:rFonts w:ascii="Arial" w:hAnsi="Arial"/>
              <w:iCs/>
              <w:sz w:val="14"/>
              <w:szCs w:val="14"/>
            </w:rPr>
            <w:t>Luminor Bank AS,</w:t>
          </w:r>
          <w:r>
            <w:rPr>
              <w:rFonts w:ascii="Arial" w:hAnsi="Arial"/>
              <w:iCs/>
              <w:sz w:val="14"/>
              <w:szCs w:val="14"/>
            </w:rPr>
            <w:br/>
          </w:r>
          <w:r w:rsidRPr="000255E3">
            <w:rPr>
              <w:rFonts w:ascii="Arial" w:hAnsi="Arial"/>
              <w:iCs/>
              <w:sz w:val="14"/>
              <w:szCs w:val="14"/>
            </w:rPr>
            <w:t xml:space="preserve">SWIFT </w:t>
          </w:r>
          <w:proofErr w:type="spellStart"/>
          <w:r w:rsidRPr="000255E3">
            <w:rPr>
              <w:rFonts w:ascii="Arial" w:hAnsi="Arial"/>
              <w:iCs/>
              <w:sz w:val="14"/>
              <w:szCs w:val="14"/>
            </w:rPr>
            <w:t>kods</w:t>
          </w:r>
          <w:proofErr w:type="spellEnd"/>
          <w:r w:rsidRPr="000255E3">
            <w:rPr>
              <w:rFonts w:ascii="Arial" w:hAnsi="Arial"/>
              <w:iCs/>
              <w:sz w:val="14"/>
              <w:szCs w:val="14"/>
            </w:rPr>
            <w:t>: RIKOLV2X</w:t>
          </w:r>
        </w:p>
        <w:p w14:paraId="23E80EB4" w14:textId="77777777" w:rsidR="0011483C" w:rsidRPr="000255E3" w:rsidRDefault="0011483C" w:rsidP="0011483C">
          <w:pPr>
            <w:pStyle w:val="Header"/>
            <w:rPr>
              <w:rFonts w:ascii="Arial" w:hAnsi="Arial"/>
              <w:iCs/>
              <w:sz w:val="14"/>
              <w:szCs w:val="14"/>
            </w:rPr>
          </w:pPr>
          <w:r w:rsidRPr="000255E3">
            <w:rPr>
              <w:rFonts w:ascii="Arial" w:hAnsi="Arial"/>
              <w:iCs/>
              <w:sz w:val="14"/>
              <w:szCs w:val="14"/>
            </w:rPr>
            <w:t>EUR: LV72RIKO0002930155409</w:t>
          </w:r>
        </w:p>
      </w:tc>
      <w:tc>
        <w:tcPr>
          <w:tcW w:w="1843" w:type="dxa"/>
        </w:tcPr>
        <w:p w14:paraId="1888D261" w14:textId="77777777" w:rsidR="0011483C" w:rsidRPr="000255E3" w:rsidRDefault="0011483C" w:rsidP="0011483C">
          <w:pPr>
            <w:pStyle w:val="Header"/>
            <w:rPr>
              <w:rFonts w:ascii="Arial" w:hAnsi="Arial"/>
              <w:iCs/>
              <w:sz w:val="14"/>
              <w:szCs w:val="14"/>
            </w:rPr>
          </w:pPr>
          <w:proofErr w:type="spellStart"/>
          <w:r w:rsidRPr="000255E3">
            <w:rPr>
              <w:rFonts w:ascii="Arial" w:hAnsi="Arial"/>
              <w:iCs/>
              <w:sz w:val="14"/>
              <w:szCs w:val="14"/>
            </w:rPr>
            <w:t>Tālr</w:t>
          </w:r>
          <w:proofErr w:type="spellEnd"/>
          <w:r w:rsidRPr="000255E3">
            <w:rPr>
              <w:rFonts w:ascii="Arial" w:hAnsi="Arial"/>
              <w:iCs/>
              <w:sz w:val="14"/>
              <w:szCs w:val="14"/>
            </w:rPr>
            <w:t>. +371 6 3025898,</w:t>
          </w:r>
        </w:p>
        <w:p w14:paraId="53FB958D" w14:textId="77777777" w:rsidR="0011483C" w:rsidRPr="000255E3" w:rsidRDefault="0011483C" w:rsidP="0011483C">
          <w:pPr>
            <w:pStyle w:val="Header"/>
            <w:rPr>
              <w:rFonts w:ascii="Arial" w:hAnsi="Arial"/>
              <w:iCs/>
              <w:sz w:val="14"/>
              <w:szCs w:val="14"/>
            </w:rPr>
          </w:pPr>
          <w:r w:rsidRPr="000255E3">
            <w:rPr>
              <w:rFonts w:ascii="Arial" w:hAnsi="Arial"/>
              <w:iCs/>
              <w:sz w:val="14"/>
              <w:szCs w:val="14"/>
            </w:rPr>
            <w:t>latraps@latraps.lv</w:t>
          </w:r>
        </w:p>
      </w:tc>
    </w:tr>
  </w:tbl>
  <w:p w14:paraId="3B69B442" w14:textId="7AB8D3B0" w:rsidR="00275CD1" w:rsidRPr="0011483C" w:rsidRDefault="0011483C" w:rsidP="00275CD1">
    <w:pPr>
      <w:pStyle w:val="Header"/>
      <w:rPr>
        <w:rFonts w:ascii="Calibri Light" w:hAnsi="Calibri Light"/>
      </w:rPr>
    </w:pPr>
    <w:r>
      <w:rPr>
        <w:rFonts w:ascii="Calibri Light" w:hAnsi="Calibri Light"/>
        <w:noProof/>
        <w:lang w:eastAsia="lv-LV"/>
      </w:rPr>
      <w:drawing>
        <wp:anchor distT="0" distB="0" distL="114300" distR="114300" simplePos="0" relativeHeight="251658241" behindDoc="0" locked="0" layoutInCell="1" allowOverlap="1" wp14:anchorId="2530DD66" wp14:editId="5EAA5E08">
          <wp:simplePos x="0" y="0"/>
          <wp:positionH relativeFrom="column">
            <wp:posOffset>-985520</wp:posOffset>
          </wp:positionH>
          <wp:positionV relativeFrom="paragraph">
            <wp:posOffset>-425951</wp:posOffset>
          </wp:positionV>
          <wp:extent cx="2633980" cy="234315"/>
          <wp:effectExtent l="0" t="0" r="0" b="0"/>
          <wp:wrapNone/>
          <wp:docPr id="2062609396" name="Picture 1">
            <a:extLst xmlns:a="http://schemas.openxmlformats.org/drawingml/2006/main">
              <a:ext uri="{FF2B5EF4-FFF2-40B4-BE49-F238E27FC236}">
                <a16:creationId xmlns:a16="http://schemas.microsoft.com/office/drawing/2014/main" id="{CFA95F29-42E0-40D7-9687-1D668CB928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611937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3980" cy="234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B46E66" w14:textId="77777777" w:rsidR="00E269EF" w:rsidRDefault="00E269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64" w:type="dxa"/>
      <w:tblInd w:w="-108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58"/>
      <w:gridCol w:w="2212"/>
      <w:gridCol w:w="2551"/>
      <w:gridCol w:w="1843"/>
    </w:tblGrid>
    <w:tr w:rsidR="00173C36" w:rsidRPr="00A46E0A" w14:paraId="57B47E36" w14:textId="77777777" w:rsidTr="005F5DF8">
      <w:trPr>
        <w:trHeight w:val="704"/>
      </w:trPr>
      <w:tc>
        <w:tcPr>
          <w:tcW w:w="4258" w:type="dxa"/>
        </w:tcPr>
        <w:p w14:paraId="7BBC556E" w14:textId="77777777" w:rsidR="00173C36" w:rsidRPr="00A46E0A" w:rsidRDefault="00173C36" w:rsidP="00173C36">
          <w:pPr>
            <w:pStyle w:val="Header"/>
            <w:tabs>
              <w:tab w:val="left" w:pos="8460"/>
            </w:tabs>
            <w:ind w:right="-196"/>
            <w:rPr>
              <w:rFonts w:ascii="Calibri Light" w:hAnsi="Calibri Light"/>
            </w:rPr>
          </w:pPr>
        </w:p>
      </w:tc>
      <w:tc>
        <w:tcPr>
          <w:tcW w:w="2212" w:type="dxa"/>
        </w:tcPr>
        <w:p w14:paraId="03264617" w14:textId="77777777" w:rsidR="00173C36" w:rsidRPr="000255E3" w:rsidRDefault="00173C36" w:rsidP="00173C36">
          <w:pPr>
            <w:pStyle w:val="Header"/>
            <w:rPr>
              <w:rFonts w:ascii="Arial" w:hAnsi="Arial"/>
              <w:b/>
              <w:iCs/>
              <w:sz w:val="14"/>
              <w:szCs w:val="14"/>
            </w:rPr>
          </w:pPr>
          <w:r w:rsidRPr="000255E3">
            <w:rPr>
              <w:rFonts w:ascii="Arial" w:hAnsi="Arial"/>
              <w:b/>
              <w:iCs/>
              <w:sz w:val="14"/>
              <w:szCs w:val="14"/>
            </w:rPr>
            <w:t>LPKS „LATRAPS”</w:t>
          </w:r>
        </w:p>
        <w:p w14:paraId="6E5B8DD6" w14:textId="77777777" w:rsidR="00173C36" w:rsidRPr="000255E3" w:rsidRDefault="00173C36" w:rsidP="00173C36">
          <w:pPr>
            <w:pStyle w:val="Header"/>
            <w:rPr>
              <w:rFonts w:ascii="Arial" w:hAnsi="Arial"/>
              <w:iCs/>
              <w:sz w:val="14"/>
              <w:szCs w:val="14"/>
            </w:rPr>
          </w:pPr>
          <w:r w:rsidRPr="000255E3">
            <w:rPr>
              <w:rFonts w:ascii="Arial" w:hAnsi="Arial"/>
              <w:iCs/>
              <w:sz w:val="14"/>
              <w:szCs w:val="14"/>
            </w:rPr>
            <w:t>PVN LV 58503007191</w:t>
          </w:r>
        </w:p>
        <w:p w14:paraId="495D2E66" w14:textId="77777777" w:rsidR="00173C36" w:rsidRDefault="00173C36" w:rsidP="00173C36">
          <w:pPr>
            <w:pStyle w:val="Header"/>
            <w:rPr>
              <w:rFonts w:ascii="Arial" w:hAnsi="Arial"/>
              <w:iCs/>
              <w:sz w:val="14"/>
              <w:szCs w:val="14"/>
            </w:rPr>
          </w:pPr>
          <w:proofErr w:type="spellStart"/>
          <w:r w:rsidRPr="000255E3">
            <w:rPr>
              <w:rFonts w:ascii="Arial" w:hAnsi="Arial"/>
              <w:iCs/>
              <w:sz w:val="14"/>
              <w:szCs w:val="14"/>
            </w:rPr>
            <w:t>Lietuvas</w:t>
          </w:r>
          <w:proofErr w:type="spellEnd"/>
          <w:r w:rsidRPr="000255E3">
            <w:rPr>
              <w:rFonts w:ascii="Arial" w:hAnsi="Arial"/>
              <w:iCs/>
              <w:sz w:val="14"/>
              <w:szCs w:val="14"/>
            </w:rPr>
            <w:t xml:space="preserve"> </w:t>
          </w:r>
          <w:proofErr w:type="spellStart"/>
          <w:r w:rsidRPr="000255E3">
            <w:rPr>
              <w:rFonts w:ascii="Arial" w:hAnsi="Arial"/>
              <w:iCs/>
              <w:sz w:val="14"/>
              <w:szCs w:val="14"/>
            </w:rPr>
            <w:t>iela</w:t>
          </w:r>
          <w:proofErr w:type="spellEnd"/>
          <w:r w:rsidRPr="000255E3">
            <w:rPr>
              <w:rFonts w:ascii="Arial" w:hAnsi="Arial"/>
              <w:iCs/>
              <w:sz w:val="14"/>
              <w:szCs w:val="14"/>
            </w:rPr>
            <w:t xml:space="preserve"> 16A, Elejas </w:t>
          </w:r>
          <w:proofErr w:type="spellStart"/>
          <w:r w:rsidRPr="000255E3">
            <w:rPr>
              <w:rFonts w:ascii="Arial" w:hAnsi="Arial"/>
              <w:iCs/>
              <w:sz w:val="14"/>
              <w:szCs w:val="14"/>
            </w:rPr>
            <w:t>pag</w:t>
          </w:r>
          <w:proofErr w:type="spellEnd"/>
          <w:r w:rsidRPr="000255E3">
            <w:rPr>
              <w:rFonts w:ascii="Arial" w:hAnsi="Arial"/>
              <w:iCs/>
              <w:sz w:val="14"/>
              <w:szCs w:val="14"/>
            </w:rPr>
            <w:t>.</w:t>
          </w:r>
        </w:p>
        <w:p w14:paraId="16C9DFF1" w14:textId="77777777" w:rsidR="00173C36" w:rsidRPr="000255E3" w:rsidRDefault="00173C36" w:rsidP="00173C36">
          <w:pPr>
            <w:pStyle w:val="Header"/>
            <w:rPr>
              <w:rFonts w:ascii="Arial" w:hAnsi="Arial"/>
              <w:iCs/>
              <w:sz w:val="14"/>
              <w:szCs w:val="14"/>
            </w:rPr>
          </w:pPr>
          <w:proofErr w:type="spellStart"/>
          <w:r w:rsidRPr="000255E3">
            <w:rPr>
              <w:rFonts w:ascii="Arial" w:hAnsi="Arial"/>
              <w:iCs/>
              <w:sz w:val="14"/>
              <w:szCs w:val="14"/>
            </w:rPr>
            <w:t>Jelgavas</w:t>
          </w:r>
          <w:proofErr w:type="spellEnd"/>
          <w:r w:rsidRPr="000255E3">
            <w:rPr>
              <w:rFonts w:ascii="Arial" w:hAnsi="Arial"/>
              <w:iCs/>
              <w:sz w:val="14"/>
              <w:szCs w:val="14"/>
            </w:rPr>
            <w:t xml:space="preserve"> </w:t>
          </w:r>
          <w:proofErr w:type="spellStart"/>
          <w:r w:rsidRPr="000255E3">
            <w:rPr>
              <w:rFonts w:ascii="Arial" w:hAnsi="Arial"/>
              <w:iCs/>
              <w:sz w:val="14"/>
              <w:szCs w:val="14"/>
            </w:rPr>
            <w:t>novads</w:t>
          </w:r>
          <w:proofErr w:type="spellEnd"/>
          <w:r w:rsidRPr="000255E3">
            <w:rPr>
              <w:rFonts w:ascii="Arial" w:hAnsi="Arial"/>
              <w:iCs/>
              <w:sz w:val="14"/>
              <w:szCs w:val="14"/>
            </w:rPr>
            <w:t>, LV 3023</w:t>
          </w:r>
        </w:p>
      </w:tc>
      <w:tc>
        <w:tcPr>
          <w:tcW w:w="2551" w:type="dxa"/>
        </w:tcPr>
        <w:p w14:paraId="59A0CEB5" w14:textId="77777777" w:rsidR="00173C36" w:rsidRPr="000255E3" w:rsidRDefault="00173C36" w:rsidP="00173C36">
          <w:pPr>
            <w:pStyle w:val="Header"/>
            <w:rPr>
              <w:rFonts w:ascii="Arial" w:hAnsi="Arial"/>
              <w:iCs/>
              <w:sz w:val="14"/>
              <w:szCs w:val="14"/>
            </w:rPr>
          </w:pPr>
          <w:r w:rsidRPr="000255E3">
            <w:rPr>
              <w:rFonts w:ascii="Arial" w:hAnsi="Arial"/>
              <w:iCs/>
              <w:sz w:val="14"/>
              <w:szCs w:val="14"/>
            </w:rPr>
            <w:t>Luminor Bank AS,</w:t>
          </w:r>
          <w:r>
            <w:rPr>
              <w:rFonts w:ascii="Arial" w:hAnsi="Arial"/>
              <w:iCs/>
              <w:sz w:val="14"/>
              <w:szCs w:val="14"/>
            </w:rPr>
            <w:br/>
          </w:r>
          <w:r w:rsidRPr="000255E3">
            <w:rPr>
              <w:rFonts w:ascii="Arial" w:hAnsi="Arial"/>
              <w:iCs/>
              <w:sz w:val="14"/>
              <w:szCs w:val="14"/>
            </w:rPr>
            <w:t xml:space="preserve">SWIFT </w:t>
          </w:r>
          <w:proofErr w:type="spellStart"/>
          <w:r w:rsidRPr="000255E3">
            <w:rPr>
              <w:rFonts w:ascii="Arial" w:hAnsi="Arial"/>
              <w:iCs/>
              <w:sz w:val="14"/>
              <w:szCs w:val="14"/>
            </w:rPr>
            <w:t>kods</w:t>
          </w:r>
          <w:proofErr w:type="spellEnd"/>
          <w:r w:rsidRPr="000255E3">
            <w:rPr>
              <w:rFonts w:ascii="Arial" w:hAnsi="Arial"/>
              <w:iCs/>
              <w:sz w:val="14"/>
              <w:szCs w:val="14"/>
            </w:rPr>
            <w:t>: RIKOLV2X</w:t>
          </w:r>
        </w:p>
        <w:p w14:paraId="0926CB67" w14:textId="77777777" w:rsidR="00173C36" w:rsidRPr="000255E3" w:rsidRDefault="00173C36" w:rsidP="00173C36">
          <w:pPr>
            <w:pStyle w:val="Header"/>
            <w:rPr>
              <w:rFonts w:ascii="Arial" w:hAnsi="Arial"/>
              <w:iCs/>
              <w:sz w:val="14"/>
              <w:szCs w:val="14"/>
            </w:rPr>
          </w:pPr>
          <w:r w:rsidRPr="000255E3">
            <w:rPr>
              <w:rFonts w:ascii="Arial" w:hAnsi="Arial"/>
              <w:iCs/>
              <w:sz w:val="14"/>
              <w:szCs w:val="14"/>
            </w:rPr>
            <w:t>EUR: LV72RIKO0002930155409</w:t>
          </w:r>
        </w:p>
      </w:tc>
      <w:tc>
        <w:tcPr>
          <w:tcW w:w="1843" w:type="dxa"/>
        </w:tcPr>
        <w:p w14:paraId="3055D322" w14:textId="77777777" w:rsidR="00173C36" w:rsidRPr="000255E3" w:rsidRDefault="00173C36" w:rsidP="00173C36">
          <w:pPr>
            <w:pStyle w:val="Header"/>
            <w:rPr>
              <w:rFonts w:ascii="Arial" w:hAnsi="Arial"/>
              <w:iCs/>
              <w:sz w:val="14"/>
              <w:szCs w:val="14"/>
            </w:rPr>
          </w:pPr>
          <w:proofErr w:type="spellStart"/>
          <w:r w:rsidRPr="000255E3">
            <w:rPr>
              <w:rFonts w:ascii="Arial" w:hAnsi="Arial"/>
              <w:iCs/>
              <w:sz w:val="14"/>
              <w:szCs w:val="14"/>
            </w:rPr>
            <w:t>Tālr</w:t>
          </w:r>
          <w:proofErr w:type="spellEnd"/>
          <w:r w:rsidRPr="000255E3">
            <w:rPr>
              <w:rFonts w:ascii="Arial" w:hAnsi="Arial"/>
              <w:iCs/>
              <w:sz w:val="14"/>
              <w:szCs w:val="14"/>
            </w:rPr>
            <w:t>. +371 6 3025898,</w:t>
          </w:r>
        </w:p>
        <w:p w14:paraId="67919957" w14:textId="77777777" w:rsidR="00173C36" w:rsidRPr="000255E3" w:rsidRDefault="00173C36" w:rsidP="00173C36">
          <w:pPr>
            <w:pStyle w:val="Header"/>
            <w:rPr>
              <w:rFonts w:ascii="Arial" w:hAnsi="Arial"/>
              <w:iCs/>
              <w:sz w:val="14"/>
              <w:szCs w:val="14"/>
            </w:rPr>
          </w:pPr>
          <w:r w:rsidRPr="000255E3">
            <w:rPr>
              <w:rFonts w:ascii="Arial" w:hAnsi="Arial"/>
              <w:iCs/>
              <w:sz w:val="14"/>
              <w:szCs w:val="14"/>
            </w:rPr>
            <w:t>latraps@latraps.lv</w:t>
          </w:r>
        </w:p>
      </w:tc>
    </w:tr>
  </w:tbl>
  <w:p w14:paraId="425AD521" w14:textId="55CACE13" w:rsidR="00173C36" w:rsidRPr="00A46E0A" w:rsidRDefault="00173C36" w:rsidP="00173C36">
    <w:pPr>
      <w:pStyle w:val="Header"/>
      <w:tabs>
        <w:tab w:val="clear" w:pos="4680"/>
        <w:tab w:val="clear" w:pos="9360"/>
        <w:tab w:val="left" w:pos="6260"/>
      </w:tabs>
      <w:rPr>
        <w:rFonts w:ascii="Calibri Light" w:hAnsi="Calibri Light"/>
      </w:rPr>
    </w:pPr>
    <w:r>
      <w:rPr>
        <w:rFonts w:ascii="Calibri Light" w:hAnsi="Calibri Light"/>
        <w:noProof/>
        <w:lang w:eastAsia="lv-LV"/>
      </w:rPr>
      <w:drawing>
        <wp:anchor distT="0" distB="0" distL="114300" distR="114300" simplePos="0" relativeHeight="251658240" behindDoc="0" locked="0" layoutInCell="1" allowOverlap="1" wp14:anchorId="31AF21F7" wp14:editId="26B6C571">
          <wp:simplePos x="0" y="0"/>
          <wp:positionH relativeFrom="column">
            <wp:posOffset>-985520</wp:posOffset>
          </wp:positionH>
          <wp:positionV relativeFrom="paragraph">
            <wp:posOffset>-425951</wp:posOffset>
          </wp:positionV>
          <wp:extent cx="2633980" cy="234315"/>
          <wp:effectExtent l="0" t="0" r="0" b="0"/>
          <wp:wrapNone/>
          <wp:docPr id="2010611937" name="Picture 1">
            <a:extLst xmlns:a="http://schemas.openxmlformats.org/drawingml/2006/main">
              <a:ext uri="{FF2B5EF4-FFF2-40B4-BE49-F238E27FC236}">
                <a16:creationId xmlns:a16="http://schemas.microsoft.com/office/drawing/2014/main" id="{CFA95F29-42E0-40D7-9687-1D668CB928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611937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3980" cy="234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 Light" w:hAnsi="Calibri Light"/>
      </w:rPr>
      <w:tab/>
    </w:r>
  </w:p>
  <w:p w14:paraId="2BFF8BC0" w14:textId="77777777" w:rsidR="00173C36" w:rsidRDefault="00173C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48E4032"/>
    <w:multiLevelType w:val="hybridMultilevel"/>
    <w:tmpl w:val="69847D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CC470A"/>
    <w:multiLevelType w:val="hybridMultilevel"/>
    <w:tmpl w:val="441AE5F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5A2C2A"/>
    <w:multiLevelType w:val="hybridMultilevel"/>
    <w:tmpl w:val="FFB464BA"/>
    <w:lvl w:ilvl="0" w:tplc="D2D01A50">
      <w:start w:val="11"/>
      <w:numFmt w:val="decimal"/>
      <w:lvlText w:val="%1.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2E0CA48">
      <w:start w:val="1"/>
      <w:numFmt w:val="lowerLetter"/>
      <w:lvlText w:val="%2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7FE850A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E6A6B44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6AED254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228FF48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8F8E4D6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10C3E2C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C40D92C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03D0EE7"/>
    <w:multiLevelType w:val="hybridMultilevel"/>
    <w:tmpl w:val="9572E204"/>
    <w:lvl w:ilvl="0" w:tplc="3EB28D6E">
      <w:start w:val="8"/>
      <w:numFmt w:val="decimal"/>
      <w:lvlText w:val="%1."/>
      <w:lvlJc w:val="left"/>
      <w:pPr>
        <w:ind w:left="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669E64">
      <w:start w:val="1"/>
      <w:numFmt w:val="decimal"/>
      <w:lvlText w:val="%2.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3D89598">
      <w:start w:val="1"/>
      <w:numFmt w:val="lowerRoman"/>
      <w:lvlText w:val="%3"/>
      <w:lvlJc w:val="left"/>
      <w:pPr>
        <w:ind w:left="1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99CC738">
      <w:start w:val="1"/>
      <w:numFmt w:val="decimal"/>
      <w:lvlText w:val="%4"/>
      <w:lvlJc w:val="left"/>
      <w:pPr>
        <w:ind w:left="2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A12E892">
      <w:start w:val="1"/>
      <w:numFmt w:val="lowerLetter"/>
      <w:lvlText w:val="%5"/>
      <w:lvlJc w:val="left"/>
      <w:pPr>
        <w:ind w:left="2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E809514">
      <w:start w:val="1"/>
      <w:numFmt w:val="lowerRoman"/>
      <w:lvlText w:val="%6"/>
      <w:lvlJc w:val="left"/>
      <w:pPr>
        <w:ind w:left="3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588B61E">
      <w:start w:val="1"/>
      <w:numFmt w:val="decimal"/>
      <w:lvlText w:val="%7"/>
      <w:lvlJc w:val="left"/>
      <w:pPr>
        <w:ind w:left="4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56E2E58">
      <w:start w:val="1"/>
      <w:numFmt w:val="lowerLetter"/>
      <w:lvlText w:val="%8"/>
      <w:lvlJc w:val="left"/>
      <w:pPr>
        <w:ind w:left="5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618C6F4">
      <w:start w:val="1"/>
      <w:numFmt w:val="lowerRoman"/>
      <w:lvlText w:val="%9"/>
      <w:lvlJc w:val="left"/>
      <w:pPr>
        <w:ind w:left="5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56B3BCF"/>
    <w:multiLevelType w:val="hybridMultilevel"/>
    <w:tmpl w:val="8618A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6B319D"/>
    <w:multiLevelType w:val="multilevel"/>
    <w:tmpl w:val="144296B8"/>
    <w:lvl w:ilvl="0">
      <w:start w:val="1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2400" w:hanging="420"/>
      </w:pPr>
    </w:lvl>
    <w:lvl w:ilvl="2">
      <w:start w:val="1"/>
      <w:numFmt w:val="decimal"/>
      <w:lvlText w:val="%1.%2.%3."/>
      <w:lvlJc w:val="left"/>
      <w:pPr>
        <w:ind w:left="4680" w:hanging="720"/>
      </w:pPr>
    </w:lvl>
    <w:lvl w:ilvl="3">
      <w:start w:val="1"/>
      <w:numFmt w:val="decimal"/>
      <w:lvlText w:val="%1.%2.%3.%4."/>
      <w:lvlJc w:val="left"/>
      <w:pPr>
        <w:ind w:left="6660" w:hanging="720"/>
      </w:pPr>
    </w:lvl>
    <w:lvl w:ilvl="4">
      <w:start w:val="1"/>
      <w:numFmt w:val="decimal"/>
      <w:lvlText w:val="%1.%2.%3.%4.%5."/>
      <w:lvlJc w:val="left"/>
      <w:pPr>
        <w:ind w:left="9000" w:hanging="1080"/>
      </w:pPr>
    </w:lvl>
    <w:lvl w:ilvl="5">
      <w:start w:val="1"/>
      <w:numFmt w:val="decimal"/>
      <w:lvlText w:val="%1.%2.%3.%4.%5.%6."/>
      <w:lvlJc w:val="left"/>
      <w:pPr>
        <w:ind w:left="10980" w:hanging="1080"/>
      </w:pPr>
    </w:lvl>
    <w:lvl w:ilvl="6">
      <w:start w:val="1"/>
      <w:numFmt w:val="decimal"/>
      <w:lvlText w:val="%1.%2.%3.%4.%5.%6.%7."/>
      <w:lvlJc w:val="left"/>
      <w:pPr>
        <w:ind w:left="12960" w:hanging="1080"/>
      </w:pPr>
    </w:lvl>
    <w:lvl w:ilvl="7">
      <w:start w:val="1"/>
      <w:numFmt w:val="decimal"/>
      <w:lvlText w:val="%1.%2.%3.%4.%5.%6.%7.%8."/>
      <w:lvlJc w:val="left"/>
      <w:pPr>
        <w:ind w:left="15300" w:hanging="1440"/>
      </w:pPr>
    </w:lvl>
    <w:lvl w:ilvl="8">
      <w:start w:val="1"/>
      <w:numFmt w:val="decimal"/>
      <w:lvlText w:val="%1.%2.%3.%4.%5.%6.%7.%8.%9."/>
      <w:lvlJc w:val="left"/>
      <w:pPr>
        <w:ind w:left="17280" w:hanging="1440"/>
      </w:pPr>
    </w:lvl>
  </w:abstractNum>
  <w:abstractNum w:abstractNumId="15" w15:restartNumberingAfterBreak="0">
    <w:nsid w:val="2D6F4349"/>
    <w:multiLevelType w:val="hybridMultilevel"/>
    <w:tmpl w:val="2DBAB12E"/>
    <w:lvl w:ilvl="0" w:tplc="9ED84F16">
      <w:start w:val="1"/>
      <w:numFmt w:val="decimal"/>
      <w:lvlText w:val="%1."/>
      <w:lvlJc w:val="left"/>
      <w:pPr>
        <w:ind w:left="1020" w:hanging="360"/>
      </w:pPr>
    </w:lvl>
    <w:lvl w:ilvl="1" w:tplc="85B028D2">
      <w:start w:val="1"/>
      <w:numFmt w:val="decimal"/>
      <w:lvlText w:val="%2."/>
      <w:lvlJc w:val="left"/>
      <w:pPr>
        <w:ind w:left="1020" w:hanging="360"/>
      </w:pPr>
    </w:lvl>
    <w:lvl w:ilvl="2" w:tplc="711A7810">
      <w:start w:val="1"/>
      <w:numFmt w:val="decimal"/>
      <w:lvlText w:val="%3."/>
      <w:lvlJc w:val="left"/>
      <w:pPr>
        <w:ind w:left="1020" w:hanging="360"/>
      </w:pPr>
    </w:lvl>
    <w:lvl w:ilvl="3" w:tplc="6B18D940">
      <w:start w:val="1"/>
      <w:numFmt w:val="decimal"/>
      <w:lvlText w:val="%4."/>
      <w:lvlJc w:val="left"/>
      <w:pPr>
        <w:ind w:left="1020" w:hanging="360"/>
      </w:pPr>
    </w:lvl>
    <w:lvl w:ilvl="4" w:tplc="1020F50C">
      <w:start w:val="1"/>
      <w:numFmt w:val="decimal"/>
      <w:lvlText w:val="%5."/>
      <w:lvlJc w:val="left"/>
      <w:pPr>
        <w:ind w:left="1020" w:hanging="360"/>
      </w:pPr>
    </w:lvl>
    <w:lvl w:ilvl="5" w:tplc="587C2126">
      <w:start w:val="1"/>
      <w:numFmt w:val="decimal"/>
      <w:lvlText w:val="%6."/>
      <w:lvlJc w:val="left"/>
      <w:pPr>
        <w:ind w:left="1020" w:hanging="360"/>
      </w:pPr>
    </w:lvl>
    <w:lvl w:ilvl="6" w:tplc="275C4C74">
      <w:start w:val="1"/>
      <w:numFmt w:val="decimal"/>
      <w:lvlText w:val="%7."/>
      <w:lvlJc w:val="left"/>
      <w:pPr>
        <w:ind w:left="1020" w:hanging="360"/>
      </w:pPr>
    </w:lvl>
    <w:lvl w:ilvl="7" w:tplc="66C041C6">
      <w:start w:val="1"/>
      <w:numFmt w:val="decimal"/>
      <w:lvlText w:val="%8."/>
      <w:lvlJc w:val="left"/>
      <w:pPr>
        <w:ind w:left="1020" w:hanging="360"/>
      </w:pPr>
    </w:lvl>
    <w:lvl w:ilvl="8" w:tplc="B270E4C4">
      <w:start w:val="1"/>
      <w:numFmt w:val="decimal"/>
      <w:lvlText w:val="%9."/>
      <w:lvlJc w:val="left"/>
      <w:pPr>
        <w:ind w:left="1020" w:hanging="360"/>
      </w:pPr>
    </w:lvl>
  </w:abstractNum>
  <w:abstractNum w:abstractNumId="16" w15:restartNumberingAfterBreak="0">
    <w:nsid w:val="30FE38DF"/>
    <w:multiLevelType w:val="multilevel"/>
    <w:tmpl w:val="AC8C03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207762C"/>
    <w:multiLevelType w:val="multilevel"/>
    <w:tmpl w:val="AB2AD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5519E5"/>
    <w:multiLevelType w:val="hybridMultilevel"/>
    <w:tmpl w:val="4244AF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A63210"/>
    <w:multiLevelType w:val="multilevel"/>
    <w:tmpl w:val="9ACC1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002475"/>
    <w:multiLevelType w:val="hybridMultilevel"/>
    <w:tmpl w:val="F4B219C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85D22FC"/>
    <w:multiLevelType w:val="multilevel"/>
    <w:tmpl w:val="3F7C08E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AC574C5"/>
    <w:multiLevelType w:val="multilevel"/>
    <w:tmpl w:val="4CDAA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C2D4305"/>
    <w:multiLevelType w:val="multilevel"/>
    <w:tmpl w:val="BA30702A"/>
    <w:lvl w:ilvl="0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8" w:hanging="1800"/>
      </w:pPr>
      <w:rPr>
        <w:rFonts w:hint="default"/>
      </w:rPr>
    </w:lvl>
  </w:abstractNum>
  <w:abstractNum w:abstractNumId="24" w15:restartNumberingAfterBreak="0">
    <w:nsid w:val="6C357462"/>
    <w:multiLevelType w:val="multilevel"/>
    <w:tmpl w:val="4F18E152"/>
    <w:lvl w:ilvl="0">
      <w:start w:val="1"/>
      <w:numFmt w:val="none"/>
      <w:pStyle w:val="Stils1"/>
      <w:lvlText w:val="9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Stils2"/>
      <w:lvlText w:val="9%1.%2."/>
      <w:lvlJc w:val="left"/>
      <w:pPr>
        <w:tabs>
          <w:tab w:val="num" w:pos="454"/>
        </w:tabs>
        <w:ind w:left="454" w:hanging="454"/>
      </w:pPr>
      <w:rPr>
        <w:rFonts w:hint="default"/>
        <w:b/>
        <w:color w:val="auto"/>
      </w:rPr>
    </w:lvl>
    <w:lvl w:ilvl="2">
      <w:start w:val="1"/>
      <w:numFmt w:val="decimal"/>
      <w:pStyle w:val="Stils3"/>
      <w:lvlText w:val="9%1.%2.%3."/>
      <w:lvlJc w:val="left"/>
      <w:pPr>
        <w:tabs>
          <w:tab w:val="num" w:pos="2411"/>
        </w:tabs>
        <w:ind w:left="2411" w:hanging="567"/>
      </w:pPr>
      <w:rPr>
        <w:rFonts w:hint="default"/>
        <w:b/>
        <w:sz w:val="22"/>
        <w:szCs w:val="22"/>
        <w:u w:val="none"/>
      </w:rPr>
    </w:lvl>
    <w:lvl w:ilvl="3">
      <w:start w:val="1"/>
      <w:numFmt w:val="decimal"/>
      <w:pStyle w:val="Stils4"/>
      <w:lvlText w:val="%1.%2.%3.%4."/>
      <w:lvlJc w:val="left"/>
      <w:pPr>
        <w:tabs>
          <w:tab w:val="num" w:pos="2438"/>
        </w:tabs>
        <w:ind w:left="2438" w:hanging="737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7B6E0D34"/>
    <w:multiLevelType w:val="hybridMultilevel"/>
    <w:tmpl w:val="9EACB7C8"/>
    <w:lvl w:ilvl="0" w:tplc="18D2AA5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827313"/>
    <w:multiLevelType w:val="multilevel"/>
    <w:tmpl w:val="D47E6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0A2DAF"/>
    <w:multiLevelType w:val="multilevel"/>
    <w:tmpl w:val="7D2C631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num w:numId="1" w16cid:durableId="230822119">
    <w:abstractNumId w:val="8"/>
  </w:num>
  <w:num w:numId="2" w16cid:durableId="1947494953">
    <w:abstractNumId w:val="6"/>
  </w:num>
  <w:num w:numId="3" w16cid:durableId="548609404">
    <w:abstractNumId w:val="5"/>
  </w:num>
  <w:num w:numId="4" w16cid:durableId="1562014858">
    <w:abstractNumId w:val="4"/>
  </w:num>
  <w:num w:numId="5" w16cid:durableId="1781031071">
    <w:abstractNumId w:val="7"/>
  </w:num>
  <w:num w:numId="6" w16cid:durableId="913590454">
    <w:abstractNumId w:val="3"/>
  </w:num>
  <w:num w:numId="7" w16cid:durableId="469787219">
    <w:abstractNumId w:val="2"/>
  </w:num>
  <w:num w:numId="8" w16cid:durableId="1344742696">
    <w:abstractNumId w:val="1"/>
  </w:num>
  <w:num w:numId="9" w16cid:durableId="1609898011">
    <w:abstractNumId w:val="0"/>
  </w:num>
  <w:num w:numId="10" w16cid:durableId="1079132314">
    <w:abstractNumId w:val="10"/>
  </w:num>
  <w:num w:numId="11" w16cid:durableId="77603924">
    <w:abstractNumId w:val="22"/>
  </w:num>
  <w:num w:numId="12" w16cid:durableId="2084716001">
    <w:abstractNumId w:val="16"/>
  </w:num>
  <w:num w:numId="13" w16cid:durableId="1289773832">
    <w:abstractNumId w:val="24"/>
  </w:num>
  <w:num w:numId="14" w16cid:durableId="103965403">
    <w:abstractNumId w:val="21"/>
  </w:num>
  <w:num w:numId="15" w16cid:durableId="504512967">
    <w:abstractNumId w:val="12"/>
  </w:num>
  <w:num w:numId="16" w16cid:durableId="2054694810">
    <w:abstractNumId w:val="20"/>
  </w:num>
  <w:num w:numId="17" w16cid:durableId="284546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38109680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3832049">
    <w:abstractNumId w:val="9"/>
  </w:num>
  <w:num w:numId="20" w16cid:durableId="1227762690">
    <w:abstractNumId w:val="23"/>
  </w:num>
  <w:num w:numId="21" w16cid:durableId="59718728">
    <w:abstractNumId w:val="27"/>
  </w:num>
  <w:num w:numId="22" w16cid:durableId="1830515777">
    <w:abstractNumId w:val="11"/>
  </w:num>
  <w:num w:numId="23" w16cid:durableId="2067027716">
    <w:abstractNumId w:val="15"/>
  </w:num>
  <w:num w:numId="24" w16cid:durableId="34891023">
    <w:abstractNumId w:val="18"/>
  </w:num>
  <w:num w:numId="25" w16cid:durableId="173886338">
    <w:abstractNumId w:val="19"/>
  </w:num>
  <w:num w:numId="26" w16cid:durableId="1769426128">
    <w:abstractNumId w:val="26"/>
  </w:num>
  <w:num w:numId="27" w16cid:durableId="1956982197">
    <w:abstractNumId w:val="13"/>
  </w:num>
  <w:num w:numId="28" w16cid:durableId="34413829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3236"/>
    <w:rsid w:val="00016C3E"/>
    <w:rsid w:val="000173D8"/>
    <w:rsid w:val="00027D82"/>
    <w:rsid w:val="00031066"/>
    <w:rsid w:val="00034616"/>
    <w:rsid w:val="00037FA3"/>
    <w:rsid w:val="00046931"/>
    <w:rsid w:val="00055A85"/>
    <w:rsid w:val="0006063C"/>
    <w:rsid w:val="00060B46"/>
    <w:rsid w:val="00065DDB"/>
    <w:rsid w:val="00072F28"/>
    <w:rsid w:val="000B519E"/>
    <w:rsid w:val="000C22FE"/>
    <w:rsid w:val="000D3033"/>
    <w:rsid w:val="000F009A"/>
    <w:rsid w:val="0011483C"/>
    <w:rsid w:val="0012190F"/>
    <w:rsid w:val="00132AE7"/>
    <w:rsid w:val="001345DE"/>
    <w:rsid w:val="001435C9"/>
    <w:rsid w:val="0015074B"/>
    <w:rsid w:val="00151DC3"/>
    <w:rsid w:val="00163722"/>
    <w:rsid w:val="00173C36"/>
    <w:rsid w:val="00183E15"/>
    <w:rsid w:val="00197756"/>
    <w:rsid w:val="001A4523"/>
    <w:rsid w:val="001C31BB"/>
    <w:rsid w:val="001D1435"/>
    <w:rsid w:val="001F0D03"/>
    <w:rsid w:val="001F259A"/>
    <w:rsid w:val="001F663E"/>
    <w:rsid w:val="00204D12"/>
    <w:rsid w:val="00205CFE"/>
    <w:rsid w:val="002109BD"/>
    <w:rsid w:val="00213966"/>
    <w:rsid w:val="00225B2F"/>
    <w:rsid w:val="00232A7C"/>
    <w:rsid w:val="0026502F"/>
    <w:rsid w:val="00275CD1"/>
    <w:rsid w:val="00275E51"/>
    <w:rsid w:val="0027638D"/>
    <w:rsid w:val="00276FF0"/>
    <w:rsid w:val="00277D2D"/>
    <w:rsid w:val="00291FD1"/>
    <w:rsid w:val="0029639D"/>
    <w:rsid w:val="002A6D0F"/>
    <w:rsid w:val="002B2081"/>
    <w:rsid w:val="002B239B"/>
    <w:rsid w:val="002C5DCF"/>
    <w:rsid w:val="002E49B9"/>
    <w:rsid w:val="002F0F99"/>
    <w:rsid w:val="00300C9E"/>
    <w:rsid w:val="00324651"/>
    <w:rsid w:val="00326F90"/>
    <w:rsid w:val="00330452"/>
    <w:rsid w:val="00333AC1"/>
    <w:rsid w:val="00372667"/>
    <w:rsid w:val="00372D81"/>
    <w:rsid w:val="00384264"/>
    <w:rsid w:val="003A317B"/>
    <w:rsid w:val="003B1388"/>
    <w:rsid w:val="003B28F6"/>
    <w:rsid w:val="003B2D1E"/>
    <w:rsid w:val="003C2568"/>
    <w:rsid w:val="003D188A"/>
    <w:rsid w:val="003D1E1C"/>
    <w:rsid w:val="003D5C0A"/>
    <w:rsid w:val="00410BBF"/>
    <w:rsid w:val="00415FAD"/>
    <w:rsid w:val="004370D3"/>
    <w:rsid w:val="0044332A"/>
    <w:rsid w:val="00462C0F"/>
    <w:rsid w:val="004932E9"/>
    <w:rsid w:val="0049620D"/>
    <w:rsid w:val="004C50CF"/>
    <w:rsid w:val="004D4491"/>
    <w:rsid w:val="004E52D2"/>
    <w:rsid w:val="004F28C4"/>
    <w:rsid w:val="0050189C"/>
    <w:rsid w:val="00506427"/>
    <w:rsid w:val="0051413F"/>
    <w:rsid w:val="00524C87"/>
    <w:rsid w:val="00527ECA"/>
    <w:rsid w:val="005562A2"/>
    <w:rsid w:val="00557902"/>
    <w:rsid w:val="00567F23"/>
    <w:rsid w:val="005743E3"/>
    <w:rsid w:val="00577D4D"/>
    <w:rsid w:val="0058479F"/>
    <w:rsid w:val="0059374F"/>
    <w:rsid w:val="005A096C"/>
    <w:rsid w:val="005A46A8"/>
    <w:rsid w:val="005C329D"/>
    <w:rsid w:val="005E1EE1"/>
    <w:rsid w:val="0060759E"/>
    <w:rsid w:val="006524E4"/>
    <w:rsid w:val="00654A56"/>
    <w:rsid w:val="006557DC"/>
    <w:rsid w:val="00657360"/>
    <w:rsid w:val="006661B7"/>
    <w:rsid w:val="00677779"/>
    <w:rsid w:val="00691A3D"/>
    <w:rsid w:val="006959CC"/>
    <w:rsid w:val="006A3D38"/>
    <w:rsid w:val="006A7855"/>
    <w:rsid w:val="006B0367"/>
    <w:rsid w:val="006C109C"/>
    <w:rsid w:val="006D29C8"/>
    <w:rsid w:val="006D5FE9"/>
    <w:rsid w:val="006E4A2B"/>
    <w:rsid w:val="006E7F8C"/>
    <w:rsid w:val="006F1FF0"/>
    <w:rsid w:val="006F746B"/>
    <w:rsid w:val="00701B50"/>
    <w:rsid w:val="007110DA"/>
    <w:rsid w:val="007124FE"/>
    <w:rsid w:val="0071538E"/>
    <w:rsid w:val="00721203"/>
    <w:rsid w:val="00752160"/>
    <w:rsid w:val="00754FB0"/>
    <w:rsid w:val="00755871"/>
    <w:rsid w:val="00755A67"/>
    <w:rsid w:val="00760DD6"/>
    <w:rsid w:val="00770F94"/>
    <w:rsid w:val="00783860"/>
    <w:rsid w:val="007861F1"/>
    <w:rsid w:val="007A3405"/>
    <w:rsid w:val="007B15D2"/>
    <w:rsid w:val="007B4C54"/>
    <w:rsid w:val="007B4CC7"/>
    <w:rsid w:val="007B59F1"/>
    <w:rsid w:val="007D0AC0"/>
    <w:rsid w:val="007D0CBC"/>
    <w:rsid w:val="007D194B"/>
    <w:rsid w:val="0080160E"/>
    <w:rsid w:val="008156E6"/>
    <w:rsid w:val="0082082D"/>
    <w:rsid w:val="00826EBC"/>
    <w:rsid w:val="008319AE"/>
    <w:rsid w:val="0086348E"/>
    <w:rsid w:val="008673F2"/>
    <w:rsid w:val="008710A0"/>
    <w:rsid w:val="00883ACF"/>
    <w:rsid w:val="0088426E"/>
    <w:rsid w:val="00890034"/>
    <w:rsid w:val="008A6B6A"/>
    <w:rsid w:val="008C112D"/>
    <w:rsid w:val="008C2DC6"/>
    <w:rsid w:val="008D25D2"/>
    <w:rsid w:val="008E3A57"/>
    <w:rsid w:val="009035E1"/>
    <w:rsid w:val="00905471"/>
    <w:rsid w:val="00921908"/>
    <w:rsid w:val="00936130"/>
    <w:rsid w:val="00962068"/>
    <w:rsid w:val="00965F0B"/>
    <w:rsid w:val="00974E26"/>
    <w:rsid w:val="0098210C"/>
    <w:rsid w:val="00987A0E"/>
    <w:rsid w:val="009A2A54"/>
    <w:rsid w:val="009A7B65"/>
    <w:rsid w:val="009B4FD4"/>
    <w:rsid w:val="009C018A"/>
    <w:rsid w:val="009C0B34"/>
    <w:rsid w:val="009C247D"/>
    <w:rsid w:val="009C54D1"/>
    <w:rsid w:val="009D0DF9"/>
    <w:rsid w:val="009E6BC9"/>
    <w:rsid w:val="009F5FE6"/>
    <w:rsid w:val="00A01351"/>
    <w:rsid w:val="00A0399A"/>
    <w:rsid w:val="00A16C70"/>
    <w:rsid w:val="00A2028C"/>
    <w:rsid w:val="00A27F6E"/>
    <w:rsid w:val="00A34F2D"/>
    <w:rsid w:val="00A40C84"/>
    <w:rsid w:val="00A440C9"/>
    <w:rsid w:val="00A441CE"/>
    <w:rsid w:val="00A61670"/>
    <w:rsid w:val="00A70DDA"/>
    <w:rsid w:val="00A73CCA"/>
    <w:rsid w:val="00A743FB"/>
    <w:rsid w:val="00A74F08"/>
    <w:rsid w:val="00A82E3E"/>
    <w:rsid w:val="00A85464"/>
    <w:rsid w:val="00A90FC8"/>
    <w:rsid w:val="00AA1D8D"/>
    <w:rsid w:val="00AA542B"/>
    <w:rsid w:val="00AB28F3"/>
    <w:rsid w:val="00AB3AA8"/>
    <w:rsid w:val="00AE180F"/>
    <w:rsid w:val="00B043B5"/>
    <w:rsid w:val="00B214EA"/>
    <w:rsid w:val="00B23DEA"/>
    <w:rsid w:val="00B24F12"/>
    <w:rsid w:val="00B322BA"/>
    <w:rsid w:val="00B45B97"/>
    <w:rsid w:val="00B45C5A"/>
    <w:rsid w:val="00B47730"/>
    <w:rsid w:val="00B53AAA"/>
    <w:rsid w:val="00B5774A"/>
    <w:rsid w:val="00B60A2C"/>
    <w:rsid w:val="00B826A4"/>
    <w:rsid w:val="00BA4533"/>
    <w:rsid w:val="00BB697F"/>
    <w:rsid w:val="00BB7B54"/>
    <w:rsid w:val="00BD73F4"/>
    <w:rsid w:val="00BE0963"/>
    <w:rsid w:val="00BF108A"/>
    <w:rsid w:val="00BF43A9"/>
    <w:rsid w:val="00BF5A4A"/>
    <w:rsid w:val="00C067D2"/>
    <w:rsid w:val="00C222B7"/>
    <w:rsid w:val="00C31696"/>
    <w:rsid w:val="00C4051D"/>
    <w:rsid w:val="00C43031"/>
    <w:rsid w:val="00C63475"/>
    <w:rsid w:val="00C66F81"/>
    <w:rsid w:val="00C87EC0"/>
    <w:rsid w:val="00CA1AA5"/>
    <w:rsid w:val="00CA314D"/>
    <w:rsid w:val="00CB0664"/>
    <w:rsid w:val="00CB15A3"/>
    <w:rsid w:val="00CB442D"/>
    <w:rsid w:val="00CF0B55"/>
    <w:rsid w:val="00D0251C"/>
    <w:rsid w:val="00D1419F"/>
    <w:rsid w:val="00D17889"/>
    <w:rsid w:val="00D179C9"/>
    <w:rsid w:val="00D24844"/>
    <w:rsid w:val="00D314EF"/>
    <w:rsid w:val="00D34175"/>
    <w:rsid w:val="00D405CB"/>
    <w:rsid w:val="00D52E79"/>
    <w:rsid w:val="00D57398"/>
    <w:rsid w:val="00D61DF8"/>
    <w:rsid w:val="00D70A67"/>
    <w:rsid w:val="00D74B51"/>
    <w:rsid w:val="00D902A8"/>
    <w:rsid w:val="00D968C4"/>
    <w:rsid w:val="00DA15F8"/>
    <w:rsid w:val="00DA1F68"/>
    <w:rsid w:val="00DA4F52"/>
    <w:rsid w:val="00DB7A14"/>
    <w:rsid w:val="00DD437F"/>
    <w:rsid w:val="00DE1671"/>
    <w:rsid w:val="00E05279"/>
    <w:rsid w:val="00E05493"/>
    <w:rsid w:val="00E06C45"/>
    <w:rsid w:val="00E079F8"/>
    <w:rsid w:val="00E1104A"/>
    <w:rsid w:val="00E26816"/>
    <w:rsid w:val="00E269EF"/>
    <w:rsid w:val="00E30781"/>
    <w:rsid w:val="00E32061"/>
    <w:rsid w:val="00E35279"/>
    <w:rsid w:val="00E463B7"/>
    <w:rsid w:val="00E5242B"/>
    <w:rsid w:val="00E57073"/>
    <w:rsid w:val="00E80C61"/>
    <w:rsid w:val="00E93E7F"/>
    <w:rsid w:val="00EB0444"/>
    <w:rsid w:val="00EC0793"/>
    <w:rsid w:val="00EC68A0"/>
    <w:rsid w:val="00ED3285"/>
    <w:rsid w:val="00EE29DA"/>
    <w:rsid w:val="00EF0B04"/>
    <w:rsid w:val="00EF5ACA"/>
    <w:rsid w:val="00EF7586"/>
    <w:rsid w:val="00EF7C57"/>
    <w:rsid w:val="00F02D7C"/>
    <w:rsid w:val="00F033BA"/>
    <w:rsid w:val="00F21154"/>
    <w:rsid w:val="00F425EC"/>
    <w:rsid w:val="00F54295"/>
    <w:rsid w:val="00F64562"/>
    <w:rsid w:val="00F71119"/>
    <w:rsid w:val="00F81C1B"/>
    <w:rsid w:val="00F87748"/>
    <w:rsid w:val="00F90F56"/>
    <w:rsid w:val="00FA51CC"/>
    <w:rsid w:val="00FB48DE"/>
    <w:rsid w:val="00FB7049"/>
    <w:rsid w:val="00FC693F"/>
    <w:rsid w:val="00FD1BFB"/>
    <w:rsid w:val="00FF6000"/>
    <w:rsid w:val="00FF7183"/>
    <w:rsid w:val="19F50831"/>
    <w:rsid w:val="1F33D566"/>
    <w:rsid w:val="208531BE"/>
    <w:rsid w:val="2149FF61"/>
    <w:rsid w:val="2CC403E4"/>
    <w:rsid w:val="30EFCE66"/>
    <w:rsid w:val="393234C8"/>
    <w:rsid w:val="478B2E5D"/>
    <w:rsid w:val="561E9F8B"/>
    <w:rsid w:val="58890F7B"/>
    <w:rsid w:val="69739E37"/>
    <w:rsid w:val="6D29BAEE"/>
    <w:rsid w:val="7980E36D"/>
    <w:rsid w:val="7C5460D7"/>
    <w:rsid w:val="7D8F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33F43D"/>
  <w14:defaultImageDpi w14:val="300"/>
  <w15:docId w15:val="{3DCA2330-CEB0-40F2-A59A-1D1FC7AEE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D1E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1E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1E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1E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E1C"/>
    <w:rPr>
      <w:b/>
      <w:bCs/>
      <w:sz w:val="20"/>
      <w:szCs w:val="20"/>
    </w:rPr>
  </w:style>
  <w:style w:type="character" w:customStyle="1" w:styleId="txtspecial">
    <w:name w:val="txt_special"/>
    <w:basedOn w:val="DefaultParagraphFont"/>
    <w:rsid w:val="003D1E1C"/>
  </w:style>
  <w:style w:type="character" w:styleId="Hyperlink">
    <w:name w:val="Hyperlink"/>
    <w:basedOn w:val="DefaultParagraphFont"/>
    <w:uiPriority w:val="99"/>
    <w:unhideWhenUsed/>
    <w:rsid w:val="003D1E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1E1C"/>
    <w:rPr>
      <w:color w:val="605E5C"/>
      <w:shd w:val="clear" w:color="auto" w:fill="E1DFDD"/>
    </w:rPr>
  </w:style>
  <w:style w:type="paragraph" w:customStyle="1" w:styleId="Stils1">
    <w:name w:val="Stils1"/>
    <w:basedOn w:val="Normal"/>
    <w:rsid w:val="006E4A2B"/>
    <w:pPr>
      <w:numPr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b/>
      <w:i/>
      <w:color w:val="000000"/>
      <w:sz w:val="20"/>
      <w:szCs w:val="20"/>
      <w:lang w:val="lv-LV" w:eastAsia="lv-LV" w:bidi="lo-LA"/>
    </w:rPr>
  </w:style>
  <w:style w:type="paragraph" w:customStyle="1" w:styleId="Stils2">
    <w:name w:val="Stils2"/>
    <w:basedOn w:val="Normal"/>
    <w:rsid w:val="006E4A2B"/>
    <w:pPr>
      <w:numPr>
        <w:ilvl w:val="1"/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lv-LV" w:eastAsia="lv-LV" w:bidi="lo-LA"/>
    </w:rPr>
  </w:style>
  <w:style w:type="paragraph" w:customStyle="1" w:styleId="Stils3">
    <w:name w:val="Stils3"/>
    <w:basedOn w:val="Normal"/>
    <w:rsid w:val="006E4A2B"/>
    <w:pPr>
      <w:numPr>
        <w:ilvl w:val="2"/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lv-LV" w:eastAsia="lv-LV" w:bidi="lo-LA"/>
    </w:rPr>
  </w:style>
  <w:style w:type="paragraph" w:customStyle="1" w:styleId="Stils4">
    <w:name w:val="Stils4"/>
    <w:basedOn w:val="Normal"/>
    <w:rsid w:val="006E4A2B"/>
    <w:pPr>
      <w:numPr>
        <w:ilvl w:val="3"/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lv-LV" w:eastAsia="lv-LV" w:bidi="lo-L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774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7748"/>
    <w:rPr>
      <w:sz w:val="20"/>
      <w:szCs w:val="20"/>
    </w:rPr>
  </w:style>
  <w:style w:type="character" w:styleId="FootnoteReference">
    <w:name w:val="footnote reference"/>
    <w:aliases w:val="Footnote symbol,Footnote Reference Number,Footnote Refernece,Footnote Reference Superscript,ftref,Odwołanie przypisu,BVI fnr,Footnotes refss,SUPERS,Ref,de nota al pie,-E Fußnotenzeichen,Footnote reference number,Times 10 Point,E,E FNZ"/>
    <w:uiPriority w:val="99"/>
    <w:semiHidden/>
    <w:unhideWhenUsed/>
    <w:rsid w:val="00F87748"/>
    <w:rPr>
      <w:vertAlign w:val="superscript"/>
    </w:rPr>
  </w:style>
  <w:style w:type="table" w:customStyle="1" w:styleId="TableGrid0">
    <w:name w:val="TableGrid"/>
    <w:rsid w:val="00E57073"/>
    <w:pPr>
      <w:spacing w:after="0" w:line="240" w:lineRule="auto"/>
    </w:pPr>
    <w:rPr>
      <w:lang w:val="lv-LV" w:eastAsia="lv-L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A4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A4523"/>
  </w:style>
  <w:style w:type="character" w:customStyle="1" w:styleId="eop">
    <w:name w:val="eop"/>
    <w:basedOn w:val="DefaultParagraphFont"/>
    <w:rsid w:val="001A4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8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1119</Characters>
  <Application>Microsoft Office Word</Application>
  <DocSecurity>0</DocSecurity>
  <Lines>9</Lines>
  <Paragraphs>2</Paragraphs>
  <ScaleCrop>false</ScaleCrop>
  <Manager/>
  <Company/>
  <LinksUpToDate>false</LinksUpToDate>
  <CharactersWithSpaces>1313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Evija Grāmatiņa</cp:lastModifiedBy>
  <cp:revision>2</cp:revision>
  <cp:lastPrinted>2025-07-22T13:10:00Z</cp:lastPrinted>
  <dcterms:created xsi:type="dcterms:W3CDTF">2026-03-12T18:32:00Z</dcterms:created>
  <dcterms:modified xsi:type="dcterms:W3CDTF">2026-03-12T18:32:00Z</dcterms:modified>
  <cp:category/>
</cp:coreProperties>
</file>