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859B" w14:textId="77777777" w:rsidR="000A30A9" w:rsidRDefault="0026789F">
      <w:pPr>
        <w:spacing w:after="60"/>
        <w:jc w:val="center"/>
      </w:pPr>
      <w:r>
        <w:rPr>
          <w:b/>
          <w:sz w:val="24"/>
        </w:rPr>
        <w:t>Pielikums Nr.1</w:t>
      </w:r>
    </w:p>
    <w:p w14:paraId="65638272" w14:textId="4E27278D" w:rsidR="000A30A9" w:rsidRPr="00107710" w:rsidRDefault="0026789F">
      <w:pPr>
        <w:spacing w:after="60"/>
        <w:jc w:val="center"/>
        <w:rPr>
          <w:sz w:val="24"/>
          <w:szCs w:val="24"/>
        </w:rPr>
      </w:pPr>
      <w:r w:rsidRPr="00107710">
        <w:rPr>
          <w:sz w:val="24"/>
          <w:szCs w:val="24"/>
        </w:rPr>
        <w:t xml:space="preserve">Iepirkuma priekšmeta tehniskajam aprakstam Nr. </w:t>
      </w:r>
      <w:r w:rsidR="0031467B" w:rsidRPr="00107710">
        <w:rPr>
          <w:sz w:val="24"/>
          <w:szCs w:val="24"/>
        </w:rPr>
        <w:t>1</w:t>
      </w:r>
    </w:p>
    <w:p w14:paraId="359038EA" w14:textId="77777777" w:rsidR="000A30A9" w:rsidRDefault="0026789F">
      <w:pPr>
        <w:spacing w:after="60"/>
        <w:jc w:val="center"/>
      </w:pPr>
      <w:r>
        <w:rPr>
          <w:b/>
          <w:sz w:val="24"/>
        </w:rPr>
        <w:t>PRETENDENTA PIETEIKUMS</w:t>
      </w:r>
    </w:p>
    <w:p w14:paraId="0CD14EA2" w14:textId="77777777" w:rsidR="0031467B" w:rsidRPr="00107710" w:rsidRDefault="0026789F" w:rsidP="009B697C">
      <w:pPr>
        <w:spacing w:after="80" w:line="252" w:lineRule="auto"/>
        <w:jc w:val="center"/>
        <w:rPr>
          <w:sz w:val="24"/>
          <w:szCs w:val="24"/>
        </w:rPr>
      </w:pPr>
      <w:r w:rsidRPr="00107710">
        <w:rPr>
          <w:sz w:val="24"/>
          <w:szCs w:val="24"/>
        </w:rPr>
        <w:t>dalībai iepirkumā</w:t>
      </w:r>
    </w:p>
    <w:p w14:paraId="07A69448" w14:textId="1D1A162C" w:rsidR="009B697C" w:rsidRPr="00107710" w:rsidRDefault="0026789F" w:rsidP="009B697C">
      <w:pPr>
        <w:spacing w:after="80" w:line="252" w:lineRule="auto"/>
        <w:jc w:val="center"/>
        <w:rPr>
          <w:b/>
          <w:bCs/>
          <w:sz w:val="24"/>
          <w:szCs w:val="24"/>
        </w:rPr>
      </w:pPr>
      <w:r w:rsidRPr="00107710">
        <w:rPr>
          <w:sz w:val="24"/>
          <w:szCs w:val="24"/>
        </w:rPr>
        <w:t xml:space="preserve"> </w:t>
      </w:r>
      <w:r w:rsidR="009B697C" w:rsidRPr="00107710">
        <w:rPr>
          <w:b/>
          <w:bCs/>
          <w:sz w:val="24"/>
          <w:szCs w:val="24"/>
        </w:rPr>
        <w:t>Specializēts vieglais kravas transportlīdzeklis līdz 3,5 t, aprīkots kā mobilā tirdzniecības vieta gaļas un gaļas produkcijas realizācijai.</w:t>
      </w:r>
    </w:p>
    <w:p w14:paraId="78E43941" w14:textId="2A6778D4" w:rsidR="000A30A9" w:rsidRPr="00107710" w:rsidRDefault="006A30D8" w:rsidP="00107710">
      <w:pPr>
        <w:spacing w:after="80"/>
        <w:ind w:firstLine="720"/>
        <w:jc w:val="both"/>
        <w:rPr>
          <w:sz w:val="22"/>
        </w:rPr>
      </w:pPr>
      <w:r w:rsidRPr="00107710">
        <w:rPr>
          <w:i/>
          <w:iCs/>
          <w:sz w:val="22"/>
        </w:rPr>
        <w:t>Projekta “SIA “PRIMO KK” konkurētspējas un produktivitātes paaugstināšana, ieviešot jaunus gaļas produktus un izveidojot mobilo tirdzniecības vietu”</w:t>
      </w:r>
      <w:r w:rsidRPr="00107710">
        <w:rPr>
          <w:sz w:val="22"/>
        </w:rPr>
        <w:t xml:space="preserve"> ietvaros, kas plānots ELFLA intervencē LA19, aktivitātē “Vietējās ekonomikas stiprināšanas iniciatīvas”, biedrības “Preiļu–Līvānu novadu partnerība “Kūpā”” SVVA stratēģijas rīcībā M1/R1 “Produktu un pakalpojumu attīstība, uzņēmējdarbības atbalsta iniciatīvas, darbinieku apmācības un kvalifikācija”.</w:t>
      </w:r>
    </w:p>
    <w:p w14:paraId="6675610E" w14:textId="77777777" w:rsidR="000A30A9" w:rsidRDefault="0026789F" w:rsidP="00107710">
      <w:pPr>
        <w:spacing w:after="120"/>
        <w:jc w:val="both"/>
      </w:pPr>
      <w:r>
        <w:t>1. Iepazinušies ar iepirkuma nolikuma nosacījumiem, mēs, apakšā parakstījušies, piedāvājam SIA “PRIMO KK” nodrošināt iepirkuma priekšmetu saskaņā ar iepirkuma prasībām.</w:t>
      </w:r>
    </w:p>
    <w:p w14:paraId="40194C66" w14:textId="77777777" w:rsidR="000A30A9" w:rsidRDefault="0026789F" w:rsidP="00107710">
      <w:pPr>
        <w:spacing w:after="120"/>
        <w:jc w:val="both"/>
      </w:pPr>
      <w:r>
        <w:t>2. Apliecinām, ka esam pilnīgi iepazinušies ar iepirkuma nolikuma noteikumiem un piedāvājuma cenā esam pilnīgi iekļāvuši visas nepieciešamās izmaksas, mums nav nekādu neskaidrību un pretenziju šajā sakarā tagad, kā arī atsakāmies tādas celt pēc iepirkuma rezultātu paziņošanas un/vai līguma darbības laikā.</w:t>
      </w:r>
    </w:p>
    <w:p w14:paraId="2594B7A1" w14:textId="77777777" w:rsidR="000A30A9" w:rsidRDefault="0026789F" w:rsidP="00107710">
      <w:pPr>
        <w:spacing w:after="120"/>
        <w:jc w:val="both"/>
      </w:pPr>
      <w:r>
        <w:t>3. Neveicam un līguma izpildē neveiksim darījumus (neiegādāsimies preces vai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w:t>
      </w:r>
    </w:p>
    <w:p w14:paraId="55555568" w14:textId="77777777" w:rsidR="000A30A9" w:rsidRDefault="0026789F" w:rsidP="00107710">
      <w:pPr>
        <w:spacing w:after="120"/>
        <w:jc w:val="both"/>
      </w:pPr>
      <w:r>
        <w:t>4. Triju gadu laikā līdz piedāvājuma iesniegšanai nav stājies spēkā un kļuvis neapstrīdams lēmums par mūsu atzīšanu par vainīgu konkurences tiesību pārkāpumā.</w:t>
      </w:r>
    </w:p>
    <w:p w14:paraId="45BA6048" w14:textId="77777777" w:rsidR="000A30A9" w:rsidRDefault="0026789F" w:rsidP="00107710">
      <w:pPr>
        <w:spacing w:after="120"/>
        <w:jc w:val="both"/>
      </w:pPr>
      <w:r>
        <w:t>5. Apliecinām, ka visas pieteikumā sniegtās ziņas ir precīzas un patiesas.</w:t>
      </w:r>
    </w:p>
    <w:p w14:paraId="1A0C7A68" w14:textId="77777777" w:rsidR="000A30A9" w:rsidRDefault="0026789F" w:rsidP="00107710">
      <w:pPr>
        <w:spacing w:after="120"/>
        <w:jc w:val="both"/>
      </w:pPr>
      <w:r>
        <w:t>6. Piedāvājuma cena bez PVN sastāda - ____________________________ EUR (summa cipariem un summa vārdiem).</w:t>
      </w:r>
    </w:p>
    <w:p w14:paraId="6BC0AFDC" w14:textId="226418CB" w:rsidR="000A30A9" w:rsidRDefault="0026789F" w:rsidP="00107710">
      <w:pPr>
        <w:jc w:val="both"/>
      </w:pPr>
      <w:r>
        <w:t xml:space="preserve">7. Apliecinām, ka piedāvājums ir derīgs </w:t>
      </w:r>
      <w:r w:rsidRPr="00107710">
        <w:t>6 (sešus)</w:t>
      </w:r>
      <w:r>
        <w:t xml:space="preserve"> mēnešus no piedāvājuma iesniegšanas dienas.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76"/>
        <w:gridCol w:w="6586"/>
      </w:tblGrid>
      <w:tr w:rsidR="000A30A9" w14:paraId="049EDB86" w14:textId="77777777">
        <w:trPr>
          <w:jc w:val="center"/>
        </w:trPr>
        <w:tc>
          <w:tcPr>
            <w:tcW w:w="3515" w:type="dxa"/>
            <w:shd w:val="clear" w:color="auto" w:fill="EDEDED"/>
          </w:tcPr>
          <w:p w14:paraId="5A278115" w14:textId="77777777" w:rsidR="000A30A9" w:rsidRDefault="0026789F">
            <w:r>
              <w:rPr>
                <w:b/>
                <w:sz w:val="16"/>
              </w:rPr>
              <w:t>Pretendenta nosaukums:</w:t>
            </w:r>
          </w:p>
        </w:tc>
        <w:tc>
          <w:tcPr>
            <w:tcW w:w="6974" w:type="dxa"/>
          </w:tcPr>
          <w:p w14:paraId="388FEDB4" w14:textId="77777777" w:rsidR="000A30A9" w:rsidRDefault="000A30A9"/>
        </w:tc>
      </w:tr>
      <w:tr w:rsidR="000A30A9" w14:paraId="2EFD1389" w14:textId="77777777">
        <w:trPr>
          <w:jc w:val="center"/>
        </w:trPr>
        <w:tc>
          <w:tcPr>
            <w:tcW w:w="3515" w:type="dxa"/>
            <w:shd w:val="clear" w:color="auto" w:fill="EDEDED"/>
          </w:tcPr>
          <w:p w14:paraId="5D5861F2" w14:textId="77777777" w:rsidR="000A30A9" w:rsidRDefault="0026789F">
            <w:r>
              <w:rPr>
                <w:b/>
                <w:sz w:val="16"/>
              </w:rPr>
              <w:t>Reģistrācijas Nr.:</w:t>
            </w:r>
          </w:p>
        </w:tc>
        <w:tc>
          <w:tcPr>
            <w:tcW w:w="6974" w:type="dxa"/>
          </w:tcPr>
          <w:p w14:paraId="22B25895" w14:textId="77777777" w:rsidR="000A30A9" w:rsidRDefault="000A30A9"/>
        </w:tc>
      </w:tr>
      <w:tr w:rsidR="000A30A9" w14:paraId="46DBA790" w14:textId="77777777">
        <w:trPr>
          <w:jc w:val="center"/>
        </w:trPr>
        <w:tc>
          <w:tcPr>
            <w:tcW w:w="3515" w:type="dxa"/>
            <w:shd w:val="clear" w:color="auto" w:fill="EDEDED"/>
          </w:tcPr>
          <w:p w14:paraId="3DE34C95" w14:textId="77777777" w:rsidR="000A30A9" w:rsidRDefault="0026789F">
            <w:r>
              <w:rPr>
                <w:b/>
                <w:sz w:val="16"/>
              </w:rPr>
              <w:t>Juridiskā adrese:</w:t>
            </w:r>
          </w:p>
        </w:tc>
        <w:tc>
          <w:tcPr>
            <w:tcW w:w="6974" w:type="dxa"/>
          </w:tcPr>
          <w:p w14:paraId="53FDB37D" w14:textId="77777777" w:rsidR="000A30A9" w:rsidRDefault="000A30A9"/>
        </w:tc>
      </w:tr>
      <w:tr w:rsidR="000A30A9" w14:paraId="054C9779" w14:textId="77777777">
        <w:trPr>
          <w:jc w:val="center"/>
        </w:trPr>
        <w:tc>
          <w:tcPr>
            <w:tcW w:w="3515" w:type="dxa"/>
            <w:shd w:val="clear" w:color="auto" w:fill="EDEDED"/>
          </w:tcPr>
          <w:p w14:paraId="73B82164" w14:textId="77777777" w:rsidR="000A30A9" w:rsidRDefault="0026789F">
            <w:r>
              <w:rPr>
                <w:b/>
                <w:sz w:val="16"/>
              </w:rPr>
              <w:t>Biroja adrese:</w:t>
            </w:r>
          </w:p>
        </w:tc>
        <w:tc>
          <w:tcPr>
            <w:tcW w:w="6974" w:type="dxa"/>
          </w:tcPr>
          <w:p w14:paraId="79E5F09C" w14:textId="77777777" w:rsidR="000A30A9" w:rsidRDefault="000A30A9"/>
        </w:tc>
      </w:tr>
      <w:tr w:rsidR="000A30A9" w14:paraId="3AFD0BB6" w14:textId="77777777">
        <w:trPr>
          <w:jc w:val="center"/>
        </w:trPr>
        <w:tc>
          <w:tcPr>
            <w:tcW w:w="3515" w:type="dxa"/>
            <w:shd w:val="clear" w:color="auto" w:fill="EDEDED"/>
          </w:tcPr>
          <w:p w14:paraId="665BA7BD" w14:textId="77777777" w:rsidR="000A30A9" w:rsidRDefault="0026789F">
            <w:r>
              <w:rPr>
                <w:b/>
                <w:sz w:val="16"/>
              </w:rPr>
              <w:t>Tālruņa Nr.:</w:t>
            </w:r>
          </w:p>
        </w:tc>
        <w:tc>
          <w:tcPr>
            <w:tcW w:w="6974" w:type="dxa"/>
          </w:tcPr>
          <w:p w14:paraId="653EF2FF" w14:textId="77777777" w:rsidR="000A30A9" w:rsidRDefault="000A30A9"/>
        </w:tc>
      </w:tr>
      <w:tr w:rsidR="000A30A9" w14:paraId="41EB7E9F" w14:textId="77777777">
        <w:trPr>
          <w:jc w:val="center"/>
        </w:trPr>
        <w:tc>
          <w:tcPr>
            <w:tcW w:w="3515" w:type="dxa"/>
            <w:shd w:val="clear" w:color="auto" w:fill="EDEDED"/>
          </w:tcPr>
          <w:p w14:paraId="18B70E40" w14:textId="77777777" w:rsidR="000A30A9" w:rsidRDefault="0026789F">
            <w:r>
              <w:rPr>
                <w:b/>
                <w:sz w:val="16"/>
              </w:rPr>
              <w:t>E-pasts:</w:t>
            </w:r>
          </w:p>
        </w:tc>
        <w:tc>
          <w:tcPr>
            <w:tcW w:w="6974" w:type="dxa"/>
          </w:tcPr>
          <w:p w14:paraId="41AA6B84" w14:textId="77777777" w:rsidR="000A30A9" w:rsidRDefault="000A30A9"/>
        </w:tc>
      </w:tr>
    </w:tbl>
    <w:p w14:paraId="0265612C" w14:textId="77777777" w:rsidR="000A30A9" w:rsidRDefault="0026789F">
      <w:pPr>
        <w:spacing w:after="60"/>
      </w:pPr>
      <w:r>
        <w:br/>
        <w:t>Kontaktpersona: _________________________ (vārds, uzvārds) ___________________ (tālruņa Nr.)</w:t>
      </w:r>
    </w:p>
    <w:p w14:paraId="064D8C6F" w14:textId="77777777" w:rsidR="000A30A9" w:rsidRDefault="0026789F" w:rsidP="00107710">
      <w:pPr>
        <w:spacing w:after="60"/>
        <w:jc w:val="both"/>
      </w:pPr>
      <w:r>
        <w:t>Iepirkuma līguma slēgšanas gadījumā no mūsu puses līgumu parakstīs pretendenta pārstāvis: pārstāvja amats, vārds, uzvārds, kas pretendentu pārstāv uz (statūti, pilnvara vai cits – nosaukt atbilstošo) pamata.</w:t>
      </w:r>
    </w:p>
    <w:p w14:paraId="681141AF" w14:textId="77777777" w:rsidR="000A30A9" w:rsidRDefault="0026789F" w:rsidP="00107710">
      <w:pPr>
        <w:spacing w:after="60"/>
        <w:jc w:val="both"/>
      </w:pPr>
      <w:r>
        <w:t>Ar šo apstiprinu sniegto ziņu patiesumu.</w:t>
      </w:r>
    </w:p>
    <w:p w14:paraId="7911D2B8" w14:textId="77777777" w:rsidR="000A30A9" w:rsidRDefault="0026789F">
      <w:pPr>
        <w:spacing w:after="60"/>
      </w:pPr>
      <w:r>
        <w:br/>
        <w:t>Datums: _______________</w:t>
      </w:r>
    </w:p>
    <w:p w14:paraId="613BE2D6" w14:textId="30EA9DFD" w:rsidR="000A30A9" w:rsidRDefault="0026789F" w:rsidP="00107710">
      <w:pPr>
        <w:spacing w:after="60"/>
      </w:pPr>
      <w:r>
        <w:t>(Pretendenta vai tā pilnvarotās personas paraksts, tā atšifrējums)</w:t>
      </w:r>
    </w:p>
    <w:sectPr w:rsidR="000A30A9"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num w:numId="1" w16cid:durableId="1839224111">
    <w:abstractNumId w:val="8"/>
  </w:num>
  <w:num w:numId="2" w16cid:durableId="598491591">
    <w:abstractNumId w:val="6"/>
  </w:num>
  <w:num w:numId="3" w16cid:durableId="379716752">
    <w:abstractNumId w:val="5"/>
  </w:num>
  <w:num w:numId="4" w16cid:durableId="720639358">
    <w:abstractNumId w:val="4"/>
  </w:num>
  <w:num w:numId="5" w16cid:durableId="638536360">
    <w:abstractNumId w:val="7"/>
  </w:num>
  <w:num w:numId="6" w16cid:durableId="729695859">
    <w:abstractNumId w:val="3"/>
  </w:num>
  <w:num w:numId="7" w16cid:durableId="334920907">
    <w:abstractNumId w:val="2"/>
  </w:num>
  <w:num w:numId="8" w16cid:durableId="2053724280">
    <w:abstractNumId w:val="1"/>
  </w:num>
  <w:num w:numId="9" w16cid:durableId="28878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0A9"/>
    <w:rsid w:val="00107710"/>
    <w:rsid w:val="001477CA"/>
    <w:rsid w:val="0015074B"/>
    <w:rsid w:val="0026789F"/>
    <w:rsid w:val="0029639D"/>
    <w:rsid w:val="0031467B"/>
    <w:rsid w:val="00326F90"/>
    <w:rsid w:val="006A30D8"/>
    <w:rsid w:val="00781639"/>
    <w:rsid w:val="009B697C"/>
    <w:rsid w:val="00AA1D8D"/>
    <w:rsid w:val="00AF00AF"/>
    <w:rsid w:val="00B47730"/>
    <w:rsid w:val="00C70885"/>
    <w:rsid w:val="00CB0664"/>
    <w:rsid w:val="00F274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C383A"/>
  <w14:defaultImageDpi w14:val="300"/>
  <w15:docId w15:val="{8F899A88-883F-435A-BDFE-541B9E9B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rPr>
      <w:rFonts w:ascii="Times New Roman" w:hAnsi="Times New Roman"/>
      <w:sz w:val="20"/>
    </w:rPr>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skatjums">
    <w:name w:val="Revision"/>
    <w:hidden/>
    <w:uiPriority w:val="99"/>
    <w:semiHidden/>
    <w:rsid w:val="0031467B"/>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1731</Words>
  <Characters>987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Aigars</cp:lastModifiedBy>
  <cp:revision>2</cp:revision>
  <dcterms:created xsi:type="dcterms:W3CDTF">2026-06-08T11:03:00Z</dcterms:created>
  <dcterms:modified xsi:type="dcterms:W3CDTF">2026-06-08T11:03:00Z</dcterms:modified>
  <cp:category/>
</cp:coreProperties>
</file>